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643B" w14:textId="77777777" w:rsidR="00924BC3" w:rsidRPr="005437CA" w:rsidRDefault="0033251D">
      <w:pPr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05724B75" wp14:editId="0CC56C5F">
            <wp:simplePos x="0" y="0"/>
            <wp:positionH relativeFrom="margin">
              <wp:posOffset>1724025</wp:posOffset>
            </wp:positionH>
            <wp:positionV relativeFrom="paragraph">
              <wp:posOffset>-190500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F8FC" w14:textId="77777777" w:rsidR="0033251D" w:rsidRPr="005437CA" w:rsidRDefault="0033251D" w:rsidP="0033251D">
      <w:pPr>
        <w:rPr>
          <w:rFonts w:ascii="Times New Roman" w:hAnsi="Times New Roman" w:cs="Times New Roman"/>
          <w:sz w:val="28"/>
          <w:szCs w:val="28"/>
        </w:rPr>
      </w:pPr>
    </w:p>
    <w:p w14:paraId="393BB550" w14:textId="77777777" w:rsidR="0033251D" w:rsidRPr="005437CA" w:rsidRDefault="0033251D" w:rsidP="0033251D">
      <w:pPr>
        <w:rPr>
          <w:rFonts w:ascii="Times New Roman" w:hAnsi="Times New Roman" w:cs="Times New Roman"/>
          <w:sz w:val="28"/>
          <w:szCs w:val="28"/>
        </w:rPr>
      </w:pPr>
    </w:p>
    <w:p w14:paraId="42A788C4" w14:textId="77777777" w:rsidR="0033251D" w:rsidRPr="005437CA" w:rsidRDefault="0033251D" w:rsidP="0033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CA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3036A4B7" w14:textId="77777777" w:rsidR="0033251D" w:rsidRPr="005437CA" w:rsidRDefault="0033251D" w:rsidP="0033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CA">
        <w:rPr>
          <w:rFonts w:ascii="Times New Roman" w:hAnsi="Times New Roman" w:cs="Times New Roman"/>
          <w:b/>
          <w:bCs/>
          <w:sz w:val="28"/>
          <w:szCs w:val="28"/>
        </w:rPr>
        <w:t>CHAPTER 6 – STAFFING</w:t>
      </w:r>
    </w:p>
    <w:p w14:paraId="3B59CE55" w14:textId="77777777" w:rsidR="0033251D" w:rsidRPr="005437CA" w:rsidRDefault="0033251D" w:rsidP="0033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CA">
        <w:rPr>
          <w:rFonts w:ascii="Times New Roman" w:hAnsi="Times New Roman" w:cs="Times New Roman"/>
          <w:b/>
          <w:bCs/>
          <w:sz w:val="28"/>
          <w:szCs w:val="28"/>
        </w:rPr>
        <w:t>VERY SHORT ANSWER QUESTIONS</w:t>
      </w:r>
    </w:p>
    <w:p w14:paraId="7F4D6226" w14:textId="77777777" w:rsidR="0033251D" w:rsidRPr="005437CA" w:rsidRDefault="0033251D" w:rsidP="0033251D">
      <w:pPr>
        <w:pStyle w:val="ListParagraph"/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before="199"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Why</w:t>
      </w:r>
      <w:r w:rsidRPr="005437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is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"employment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interview''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conducted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in</w:t>
      </w:r>
      <w:r w:rsidRPr="005437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process</w:t>
      </w:r>
      <w:r w:rsidRPr="005437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of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selection?</w:t>
      </w:r>
    </w:p>
    <w:p w14:paraId="56BB52C0" w14:textId="77777777" w:rsidR="0033251D" w:rsidRPr="005437CA" w:rsidRDefault="0033251D" w:rsidP="0033251D">
      <w:pPr>
        <w:pStyle w:val="Heading1"/>
        <w:spacing w:before="202"/>
        <w:ind w:left="0" w:right="426"/>
        <w:jc w:val="right"/>
      </w:pPr>
      <w:r w:rsidRPr="005437CA">
        <w:t>(CBSE</w:t>
      </w:r>
      <w:r w:rsidRPr="005437CA">
        <w:rPr>
          <w:spacing w:val="-2"/>
        </w:rPr>
        <w:t xml:space="preserve"> </w:t>
      </w:r>
      <w:r w:rsidRPr="005437CA">
        <w:t>BOARD</w:t>
      </w:r>
      <w:r w:rsidRPr="005437CA">
        <w:rPr>
          <w:spacing w:val="-2"/>
        </w:rPr>
        <w:t xml:space="preserve"> </w:t>
      </w:r>
      <w:r w:rsidRPr="005437CA">
        <w:t>2017)</w:t>
      </w:r>
    </w:p>
    <w:p w14:paraId="6B626ED5" w14:textId="77777777" w:rsidR="0033251D" w:rsidRPr="005437CA" w:rsidRDefault="0033251D" w:rsidP="0033251D">
      <w:pPr>
        <w:pStyle w:val="BodyText"/>
        <w:spacing w:before="194"/>
        <w:ind w:left="120" w:right="186"/>
        <w:jc w:val="both"/>
      </w:pPr>
      <w:r w:rsidRPr="005437CA">
        <w:rPr>
          <w:b/>
        </w:rPr>
        <w:t>Ans:</w:t>
      </w:r>
      <w:r w:rsidRPr="005437CA">
        <w:rPr>
          <w:b/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purpose</w:t>
      </w:r>
      <w:r w:rsidRPr="005437CA">
        <w:rPr>
          <w:spacing w:val="1"/>
        </w:rPr>
        <w:t xml:space="preserve"> </w:t>
      </w:r>
      <w:r w:rsidRPr="005437CA">
        <w:t>of</w:t>
      </w:r>
      <w:r w:rsidRPr="005437CA">
        <w:rPr>
          <w:spacing w:val="1"/>
        </w:rPr>
        <w:t xml:space="preserve"> </w:t>
      </w:r>
      <w:r w:rsidRPr="005437CA">
        <w:t>an</w:t>
      </w:r>
      <w:r w:rsidRPr="005437CA">
        <w:rPr>
          <w:spacing w:val="1"/>
        </w:rPr>
        <w:t xml:space="preserve"> </w:t>
      </w:r>
      <w:r w:rsidRPr="005437CA">
        <w:t>employment</w:t>
      </w:r>
      <w:r w:rsidRPr="005437CA">
        <w:rPr>
          <w:spacing w:val="1"/>
        </w:rPr>
        <w:t xml:space="preserve"> </w:t>
      </w:r>
      <w:r w:rsidRPr="005437CA">
        <w:t>interview</w:t>
      </w:r>
      <w:r w:rsidRPr="005437CA">
        <w:rPr>
          <w:spacing w:val="1"/>
        </w:rPr>
        <w:t xml:space="preserve"> </w:t>
      </w:r>
      <w:r w:rsidRPr="005437CA">
        <w:t>is</w:t>
      </w:r>
      <w:r w:rsidRPr="005437CA">
        <w:rPr>
          <w:spacing w:val="1"/>
        </w:rPr>
        <w:t xml:space="preserve"> </w:t>
      </w:r>
      <w:r w:rsidRPr="005437CA">
        <w:t>to</w:t>
      </w:r>
      <w:r w:rsidRPr="005437CA">
        <w:rPr>
          <w:spacing w:val="1"/>
        </w:rPr>
        <w:t xml:space="preserve"> </w:t>
      </w:r>
      <w:r w:rsidRPr="005437CA">
        <w:t>evaluate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applicant's</w:t>
      </w:r>
      <w:r w:rsidRPr="005437CA">
        <w:rPr>
          <w:spacing w:val="1"/>
        </w:rPr>
        <w:t xml:space="preserve"> </w:t>
      </w:r>
      <w:r w:rsidRPr="005437CA">
        <w:t>suitability for the job post by seeking information from him and to check whether</w:t>
      </w:r>
      <w:r w:rsidRPr="005437CA">
        <w:rPr>
          <w:spacing w:val="1"/>
        </w:rPr>
        <w:t xml:space="preserve"> </w:t>
      </w:r>
      <w:r w:rsidRPr="005437CA">
        <w:t>there</w:t>
      </w:r>
      <w:r w:rsidRPr="005437CA">
        <w:rPr>
          <w:spacing w:val="-1"/>
        </w:rPr>
        <w:t xml:space="preserve"> </w:t>
      </w:r>
      <w:r w:rsidRPr="005437CA">
        <w:t>exists</w:t>
      </w:r>
      <w:r w:rsidRPr="005437CA">
        <w:rPr>
          <w:spacing w:val="1"/>
        </w:rPr>
        <w:t xml:space="preserve"> </w:t>
      </w:r>
      <w:r w:rsidRPr="005437CA">
        <w:t>a</w:t>
      </w:r>
      <w:r w:rsidRPr="005437CA">
        <w:rPr>
          <w:spacing w:val="-2"/>
        </w:rPr>
        <w:t xml:space="preserve"> </w:t>
      </w:r>
      <w:r w:rsidRPr="005437CA">
        <w:t>suitability</w:t>
      </w:r>
      <w:r w:rsidRPr="005437CA">
        <w:rPr>
          <w:spacing w:val="-4"/>
        </w:rPr>
        <w:t xml:space="preserve"> </w:t>
      </w:r>
      <w:r w:rsidRPr="005437CA">
        <w:t>between</w:t>
      </w:r>
      <w:r w:rsidRPr="005437CA">
        <w:rPr>
          <w:spacing w:val="-3"/>
        </w:rPr>
        <w:t xml:space="preserve"> </w:t>
      </w:r>
      <w:r w:rsidRPr="005437CA">
        <w:t>the person</w:t>
      </w:r>
      <w:r w:rsidRPr="005437CA">
        <w:rPr>
          <w:spacing w:val="-2"/>
        </w:rPr>
        <w:t xml:space="preserve"> </w:t>
      </w:r>
      <w:r w:rsidRPr="005437CA">
        <w:t>and</w:t>
      </w:r>
      <w:r w:rsidRPr="005437CA">
        <w:rPr>
          <w:spacing w:val="-2"/>
        </w:rPr>
        <w:t xml:space="preserve"> </w:t>
      </w:r>
      <w:r w:rsidRPr="005437CA">
        <w:t>the type</w:t>
      </w:r>
      <w:r w:rsidRPr="005437CA">
        <w:rPr>
          <w:spacing w:val="-1"/>
        </w:rPr>
        <w:t xml:space="preserve"> </w:t>
      </w:r>
      <w:r w:rsidRPr="005437CA">
        <w:t>of job.</w:t>
      </w:r>
    </w:p>
    <w:p w14:paraId="3A42CE7A" w14:textId="77777777" w:rsidR="0033251D" w:rsidRPr="005437CA" w:rsidRDefault="0033251D" w:rsidP="0033251D">
      <w:pPr>
        <w:pStyle w:val="BodyText"/>
      </w:pPr>
    </w:p>
    <w:p w14:paraId="2FF7E3C8" w14:textId="77777777" w:rsidR="0033251D" w:rsidRPr="005437CA" w:rsidRDefault="0033251D" w:rsidP="0033251D">
      <w:pPr>
        <w:pStyle w:val="BodyText"/>
        <w:spacing w:before="4"/>
      </w:pPr>
    </w:p>
    <w:p w14:paraId="53EA31BE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35"/>
        </w:tabs>
        <w:ind w:left="120" w:right="183" w:firstLine="0"/>
        <w:jc w:val="both"/>
      </w:pPr>
      <w:r w:rsidRPr="005437CA">
        <w:t>It is described as the managerial function of filling and keeping filled the</w:t>
      </w:r>
      <w:r w:rsidRPr="005437CA">
        <w:rPr>
          <w:spacing w:val="1"/>
        </w:rPr>
        <w:t xml:space="preserve"> </w:t>
      </w:r>
      <w:r w:rsidRPr="005437CA">
        <w:t>positions</w:t>
      </w:r>
      <w:r w:rsidRPr="005437CA">
        <w:rPr>
          <w:spacing w:val="1"/>
        </w:rPr>
        <w:t xml:space="preserve"> </w:t>
      </w:r>
      <w:r w:rsidRPr="005437CA">
        <w:t>in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organization structure.</w:t>
      </w:r>
      <w:r w:rsidRPr="005437CA">
        <w:rPr>
          <w:spacing w:val="1"/>
        </w:rPr>
        <w:t xml:space="preserve"> </w:t>
      </w:r>
      <w:r w:rsidRPr="005437CA">
        <w:t>Which</w:t>
      </w:r>
      <w:r w:rsidRPr="005437CA">
        <w:rPr>
          <w:spacing w:val="1"/>
        </w:rPr>
        <w:t xml:space="preserve"> </w:t>
      </w:r>
      <w:r w:rsidRPr="005437CA">
        <w:t>function of</w:t>
      </w:r>
      <w:r w:rsidRPr="005437CA">
        <w:rPr>
          <w:spacing w:val="1"/>
        </w:rPr>
        <w:t xml:space="preserve"> </w:t>
      </w:r>
      <w:r w:rsidRPr="005437CA">
        <w:t>management</w:t>
      </w:r>
      <w:r w:rsidRPr="005437CA">
        <w:rPr>
          <w:spacing w:val="1"/>
        </w:rPr>
        <w:t xml:space="preserve"> </w:t>
      </w:r>
      <w:r w:rsidRPr="005437CA">
        <w:t>is</w:t>
      </w:r>
      <w:r w:rsidRPr="005437CA">
        <w:rPr>
          <w:spacing w:val="1"/>
        </w:rPr>
        <w:t xml:space="preserve"> </w:t>
      </w:r>
      <w:r w:rsidRPr="005437CA">
        <w:t>referred to here?</w:t>
      </w:r>
    </w:p>
    <w:p w14:paraId="5A8327CE" w14:textId="77777777" w:rsidR="0033251D" w:rsidRPr="005437CA" w:rsidRDefault="0033251D" w:rsidP="0033251D">
      <w:pPr>
        <w:pStyle w:val="BodyText"/>
        <w:spacing w:before="194"/>
        <w:ind w:left="120"/>
      </w:pPr>
      <w:r w:rsidRPr="005437CA">
        <w:rPr>
          <w:b/>
        </w:rPr>
        <w:t>Ans:</w:t>
      </w:r>
      <w:r w:rsidRPr="005437CA">
        <w:rPr>
          <w:b/>
          <w:spacing w:val="-3"/>
        </w:rPr>
        <w:t xml:space="preserve"> </w:t>
      </w:r>
      <w:r w:rsidRPr="005437CA">
        <w:t>Staffing</w:t>
      </w:r>
      <w:r w:rsidRPr="005437CA">
        <w:rPr>
          <w:spacing w:val="-1"/>
        </w:rPr>
        <w:t xml:space="preserve"> </w:t>
      </w:r>
      <w:r w:rsidRPr="005437CA">
        <w:t>function</w:t>
      </w:r>
      <w:r w:rsidRPr="005437CA">
        <w:rPr>
          <w:spacing w:val="-1"/>
        </w:rPr>
        <w:t xml:space="preserve"> </w:t>
      </w:r>
      <w:r w:rsidRPr="005437CA">
        <w:t>is</w:t>
      </w:r>
      <w:r w:rsidRPr="005437CA">
        <w:rPr>
          <w:spacing w:val="-1"/>
        </w:rPr>
        <w:t xml:space="preserve"> </w:t>
      </w:r>
      <w:r w:rsidRPr="005437CA">
        <w:t>referred</w:t>
      </w:r>
      <w:r w:rsidRPr="005437CA">
        <w:rPr>
          <w:spacing w:val="-1"/>
        </w:rPr>
        <w:t xml:space="preserve"> </w:t>
      </w:r>
      <w:r w:rsidRPr="005437CA">
        <w:t>to</w:t>
      </w:r>
      <w:r w:rsidRPr="005437CA">
        <w:rPr>
          <w:spacing w:val="-5"/>
        </w:rPr>
        <w:t xml:space="preserve"> </w:t>
      </w:r>
      <w:r w:rsidRPr="005437CA">
        <w:t>here.</w:t>
      </w:r>
    </w:p>
    <w:p w14:paraId="749AE53F" w14:textId="77777777" w:rsidR="0033251D" w:rsidRPr="005437CA" w:rsidRDefault="0033251D" w:rsidP="0033251D">
      <w:pPr>
        <w:pStyle w:val="BodyText"/>
      </w:pPr>
    </w:p>
    <w:p w14:paraId="755992CD" w14:textId="77777777" w:rsidR="0033251D" w:rsidRPr="005437CA" w:rsidRDefault="0033251D" w:rsidP="0033251D">
      <w:pPr>
        <w:pStyle w:val="BodyText"/>
        <w:spacing w:before="2"/>
      </w:pPr>
    </w:p>
    <w:p w14:paraId="0861B87D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16"/>
        </w:tabs>
        <w:ind w:left="120" w:right="184" w:firstLine="0"/>
        <w:jc w:val="both"/>
      </w:pPr>
      <w:r w:rsidRPr="005437CA">
        <w:t>"Staffing makes for higher performance by putting the right person on the</w:t>
      </w:r>
      <w:r w:rsidRPr="005437CA">
        <w:rPr>
          <w:spacing w:val="1"/>
        </w:rPr>
        <w:t xml:space="preserve"> </w:t>
      </w:r>
      <w:r w:rsidRPr="005437CA">
        <w:t>right</w:t>
      </w:r>
      <w:r w:rsidRPr="005437CA">
        <w:rPr>
          <w:spacing w:val="-1"/>
        </w:rPr>
        <w:t xml:space="preserve"> </w:t>
      </w:r>
      <w:r w:rsidRPr="005437CA">
        <w:t>job".</w:t>
      </w:r>
      <w:r w:rsidRPr="005437CA">
        <w:rPr>
          <w:spacing w:val="-1"/>
        </w:rPr>
        <w:t xml:space="preserve"> </w:t>
      </w:r>
      <w:r w:rsidRPr="005437CA">
        <w:t>Is</w:t>
      </w:r>
      <w:r w:rsidRPr="005437CA">
        <w:rPr>
          <w:spacing w:val="1"/>
        </w:rPr>
        <w:t xml:space="preserve"> </w:t>
      </w:r>
      <w:r w:rsidRPr="005437CA">
        <w:t>this</w:t>
      </w:r>
      <w:r w:rsidRPr="005437CA">
        <w:rPr>
          <w:spacing w:val="1"/>
        </w:rPr>
        <w:t xml:space="preserve"> </w:t>
      </w:r>
      <w:r w:rsidRPr="005437CA">
        <w:t>statement true</w:t>
      </w:r>
      <w:r w:rsidRPr="005437CA">
        <w:rPr>
          <w:spacing w:val="-1"/>
        </w:rPr>
        <w:t xml:space="preserve"> </w:t>
      </w:r>
      <w:r w:rsidRPr="005437CA">
        <w:t>or false?</w:t>
      </w:r>
    </w:p>
    <w:p w14:paraId="27EF4A2F" w14:textId="77777777" w:rsidR="0033251D" w:rsidRPr="005437CA" w:rsidRDefault="0033251D" w:rsidP="0033251D">
      <w:pPr>
        <w:pStyle w:val="BodyText"/>
        <w:spacing w:before="196"/>
        <w:ind w:left="120"/>
      </w:pPr>
      <w:r w:rsidRPr="005437CA">
        <w:rPr>
          <w:b/>
        </w:rPr>
        <w:t>Ans:</w:t>
      </w:r>
      <w:r w:rsidRPr="005437CA">
        <w:rPr>
          <w:b/>
          <w:spacing w:val="-16"/>
        </w:rPr>
        <w:t xml:space="preserve"> </w:t>
      </w:r>
      <w:r w:rsidRPr="005437CA">
        <w:t>This</w:t>
      </w:r>
      <w:r w:rsidRPr="005437CA">
        <w:rPr>
          <w:spacing w:val="-15"/>
        </w:rPr>
        <w:t xml:space="preserve"> </w:t>
      </w:r>
      <w:r w:rsidRPr="005437CA">
        <w:t>statement</w:t>
      </w:r>
      <w:r w:rsidRPr="005437CA">
        <w:rPr>
          <w:spacing w:val="-15"/>
        </w:rPr>
        <w:t xml:space="preserve"> </w:t>
      </w:r>
      <w:r w:rsidRPr="005437CA">
        <w:t>is</w:t>
      </w:r>
      <w:r w:rsidRPr="005437CA">
        <w:rPr>
          <w:spacing w:val="-15"/>
        </w:rPr>
        <w:t xml:space="preserve"> </w:t>
      </w:r>
      <w:r w:rsidRPr="005437CA">
        <w:t>true</w:t>
      </w:r>
      <w:r w:rsidRPr="005437CA">
        <w:rPr>
          <w:spacing w:val="-16"/>
        </w:rPr>
        <w:t xml:space="preserve"> </w:t>
      </w:r>
      <w:r w:rsidRPr="005437CA">
        <w:t>as</w:t>
      </w:r>
      <w:r w:rsidRPr="005437CA">
        <w:rPr>
          <w:spacing w:val="-15"/>
        </w:rPr>
        <w:t xml:space="preserve"> </w:t>
      </w:r>
      <w:r w:rsidRPr="005437CA">
        <w:t>staffing</w:t>
      </w:r>
      <w:r w:rsidRPr="005437CA">
        <w:rPr>
          <w:spacing w:val="-15"/>
        </w:rPr>
        <w:t xml:space="preserve"> </w:t>
      </w:r>
      <w:r w:rsidRPr="005437CA">
        <w:t>helps</w:t>
      </w:r>
      <w:r w:rsidRPr="005437CA">
        <w:rPr>
          <w:spacing w:val="-15"/>
        </w:rPr>
        <w:t xml:space="preserve"> </w:t>
      </w:r>
      <w:r w:rsidRPr="005437CA">
        <w:t>in</w:t>
      </w:r>
      <w:r w:rsidRPr="005437CA">
        <w:rPr>
          <w:spacing w:val="-15"/>
        </w:rPr>
        <w:t xml:space="preserve"> </w:t>
      </w:r>
      <w:r w:rsidRPr="005437CA">
        <w:t>improvement</w:t>
      </w:r>
      <w:r w:rsidRPr="005437CA">
        <w:rPr>
          <w:spacing w:val="-14"/>
        </w:rPr>
        <w:t xml:space="preserve"> </w:t>
      </w:r>
      <w:r w:rsidRPr="005437CA">
        <w:t>of</w:t>
      </w:r>
      <w:r w:rsidRPr="005437CA">
        <w:rPr>
          <w:spacing w:val="-16"/>
        </w:rPr>
        <w:t xml:space="preserve"> </w:t>
      </w:r>
      <w:r w:rsidRPr="005437CA">
        <w:t>performance</w:t>
      </w:r>
      <w:r w:rsidRPr="005437CA">
        <w:rPr>
          <w:spacing w:val="-16"/>
        </w:rPr>
        <w:t xml:space="preserve"> </w:t>
      </w:r>
      <w:r w:rsidRPr="005437CA">
        <w:t>through</w:t>
      </w:r>
      <w:r w:rsidRPr="005437CA">
        <w:rPr>
          <w:spacing w:val="-67"/>
        </w:rPr>
        <w:t xml:space="preserve"> </w:t>
      </w:r>
      <w:r w:rsidRPr="005437CA">
        <w:t>arranging the right people,</w:t>
      </w:r>
      <w:r w:rsidRPr="005437CA">
        <w:rPr>
          <w:spacing w:val="-1"/>
        </w:rPr>
        <w:t xml:space="preserve"> </w:t>
      </w:r>
      <w:r w:rsidRPr="005437CA">
        <w:t>at the right</w:t>
      </w:r>
      <w:r w:rsidRPr="005437CA">
        <w:rPr>
          <w:spacing w:val="-3"/>
        </w:rPr>
        <w:t xml:space="preserve"> </w:t>
      </w:r>
      <w:r w:rsidRPr="005437CA">
        <w:t>time,</w:t>
      </w:r>
      <w:r w:rsidRPr="005437CA">
        <w:rPr>
          <w:spacing w:val="-2"/>
        </w:rPr>
        <w:t xml:space="preserve"> </w:t>
      </w:r>
      <w:r w:rsidRPr="005437CA">
        <w:t>and</w:t>
      </w:r>
      <w:r w:rsidRPr="005437CA">
        <w:rPr>
          <w:spacing w:val="-3"/>
        </w:rPr>
        <w:t xml:space="preserve"> </w:t>
      </w:r>
      <w:r w:rsidRPr="005437CA">
        <w:t>on</w:t>
      </w:r>
      <w:r w:rsidRPr="005437CA">
        <w:rPr>
          <w:spacing w:val="-4"/>
        </w:rPr>
        <w:t xml:space="preserve"> </w:t>
      </w:r>
      <w:r w:rsidRPr="005437CA">
        <w:t>the right</w:t>
      </w:r>
      <w:r w:rsidRPr="005437CA">
        <w:rPr>
          <w:spacing w:val="1"/>
        </w:rPr>
        <w:t xml:space="preserve"> </w:t>
      </w:r>
      <w:r w:rsidRPr="005437CA">
        <w:t>job.</w:t>
      </w:r>
    </w:p>
    <w:p w14:paraId="21FDBE73" w14:textId="77777777" w:rsidR="0033251D" w:rsidRPr="005437CA" w:rsidRDefault="0033251D" w:rsidP="0033251D">
      <w:pPr>
        <w:pStyle w:val="BodyText"/>
      </w:pPr>
    </w:p>
    <w:p w14:paraId="1E7FFF4C" w14:textId="77777777" w:rsidR="0033251D" w:rsidRPr="005437CA" w:rsidRDefault="0033251D" w:rsidP="0033251D">
      <w:pPr>
        <w:pStyle w:val="BodyText"/>
        <w:spacing w:before="3"/>
      </w:pPr>
    </w:p>
    <w:p w14:paraId="2F71BEF5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03"/>
        </w:tabs>
        <w:ind w:left="120" w:right="181" w:firstLine="0"/>
        <w:jc w:val="both"/>
      </w:pPr>
      <w:r w:rsidRPr="005437CA">
        <w:rPr>
          <w:noProof/>
          <w:lang w:eastAsia="en-IN"/>
        </w:rPr>
        <w:drawing>
          <wp:anchor distT="0" distB="0" distL="0" distR="0" simplePos="0" relativeHeight="251661312" behindDoc="1" locked="0" layoutInCell="1" allowOverlap="1" wp14:anchorId="0CDB3A14" wp14:editId="514FC245">
            <wp:simplePos x="0" y="0"/>
            <wp:positionH relativeFrom="page">
              <wp:posOffset>685800</wp:posOffset>
            </wp:positionH>
            <wp:positionV relativeFrom="page">
              <wp:posOffset>10666095</wp:posOffset>
            </wp:positionV>
            <wp:extent cx="5731510" cy="64833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37CA">
        <w:t>Apha</w:t>
      </w:r>
      <w:proofErr w:type="spellEnd"/>
      <w:r w:rsidRPr="005437CA">
        <w:t xml:space="preserve"> Enterprises is a company manufacturing water </w:t>
      </w:r>
      <w:proofErr w:type="gramStart"/>
      <w:r w:rsidRPr="005437CA">
        <w:t>geysers</w:t>
      </w:r>
      <w:proofErr w:type="gramEnd"/>
      <w:r w:rsidRPr="005437CA">
        <w:t>. The company</w:t>
      </w:r>
      <w:r w:rsidRPr="005437CA">
        <w:rPr>
          <w:spacing w:val="-67"/>
        </w:rPr>
        <w:t xml:space="preserve"> </w:t>
      </w:r>
      <w:r w:rsidRPr="005437CA">
        <w:t>has a functional structure with four main functions Production, Marketing,</w:t>
      </w:r>
      <w:r w:rsidRPr="005437CA">
        <w:rPr>
          <w:spacing w:val="1"/>
        </w:rPr>
        <w:t xml:space="preserve"> </w:t>
      </w:r>
      <w:r w:rsidRPr="005437CA">
        <w:t>Finance</w:t>
      </w:r>
      <w:r w:rsidRPr="005437CA">
        <w:rPr>
          <w:spacing w:val="1"/>
        </w:rPr>
        <w:t xml:space="preserve"> </w:t>
      </w:r>
      <w:r w:rsidRPr="005437CA">
        <w:t>and</w:t>
      </w:r>
      <w:r w:rsidRPr="005437CA">
        <w:rPr>
          <w:spacing w:val="1"/>
        </w:rPr>
        <w:t xml:space="preserve"> </w:t>
      </w:r>
      <w:r w:rsidRPr="005437CA">
        <w:t>Human</w:t>
      </w:r>
      <w:r w:rsidRPr="005437CA">
        <w:rPr>
          <w:spacing w:val="1"/>
        </w:rPr>
        <w:t xml:space="preserve"> </w:t>
      </w:r>
      <w:r w:rsidRPr="005437CA">
        <w:t>Resource.</w:t>
      </w:r>
      <w:r w:rsidRPr="005437CA">
        <w:rPr>
          <w:spacing w:val="1"/>
        </w:rPr>
        <w:t xml:space="preserve"> </w:t>
      </w:r>
      <w:r w:rsidRPr="005437CA">
        <w:t>As</w:t>
      </w:r>
      <w:r w:rsidRPr="005437CA">
        <w:rPr>
          <w:spacing w:val="1"/>
        </w:rPr>
        <w:t xml:space="preserve"> </w:t>
      </w:r>
      <w:r w:rsidRPr="005437CA">
        <w:t>the demand</w:t>
      </w:r>
      <w:r w:rsidRPr="005437CA">
        <w:rPr>
          <w:spacing w:val="1"/>
        </w:rPr>
        <w:t xml:space="preserve"> </w:t>
      </w:r>
      <w:r w:rsidRPr="005437CA">
        <w:t>for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product grew,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company decided to hire more employees. Identify the concept which will help</w:t>
      </w:r>
      <w:r w:rsidRPr="005437CA"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Human</w:t>
      </w:r>
      <w:r w:rsidRPr="005437CA">
        <w:rPr>
          <w:spacing w:val="1"/>
        </w:rPr>
        <w:t xml:space="preserve"> </w:t>
      </w:r>
      <w:r w:rsidRPr="005437CA">
        <w:t>Resource</w:t>
      </w:r>
      <w:r w:rsidRPr="005437CA">
        <w:rPr>
          <w:spacing w:val="1"/>
        </w:rPr>
        <w:t xml:space="preserve"> </w:t>
      </w:r>
      <w:r w:rsidRPr="005437CA">
        <w:t>Manager</w:t>
      </w:r>
      <w:r w:rsidRPr="005437CA">
        <w:rPr>
          <w:spacing w:val="1"/>
        </w:rPr>
        <w:t xml:space="preserve"> </w:t>
      </w:r>
      <w:r w:rsidRPr="005437CA">
        <w:t>in</w:t>
      </w:r>
      <w:r w:rsidRPr="005437CA">
        <w:rPr>
          <w:spacing w:val="1"/>
        </w:rPr>
        <w:t xml:space="preserve"> </w:t>
      </w:r>
      <w:r w:rsidRPr="005437CA">
        <w:t>deciding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actual</w:t>
      </w:r>
      <w:r w:rsidRPr="005437CA">
        <w:rPr>
          <w:spacing w:val="1"/>
        </w:rPr>
        <w:t xml:space="preserve"> </w:t>
      </w:r>
      <w:r w:rsidRPr="005437CA">
        <w:t>number</w:t>
      </w:r>
      <w:r w:rsidRPr="005437CA">
        <w:rPr>
          <w:spacing w:val="1"/>
        </w:rPr>
        <w:t xml:space="preserve"> </w:t>
      </w:r>
      <w:r w:rsidRPr="005437CA">
        <w:t>of</w:t>
      </w:r>
      <w:r w:rsidRPr="005437CA">
        <w:rPr>
          <w:spacing w:val="1"/>
        </w:rPr>
        <w:t xml:space="preserve"> </w:t>
      </w:r>
      <w:r w:rsidRPr="005437CA">
        <w:t>persons</w:t>
      </w:r>
      <w:r w:rsidRPr="005437CA">
        <w:rPr>
          <w:spacing w:val="-67"/>
        </w:rPr>
        <w:t xml:space="preserve"> </w:t>
      </w:r>
      <w:r w:rsidRPr="005437CA">
        <w:t>required</w:t>
      </w:r>
      <w:r w:rsidRPr="005437CA">
        <w:rPr>
          <w:spacing w:val="-1"/>
        </w:rPr>
        <w:t xml:space="preserve"> </w:t>
      </w:r>
      <w:r w:rsidRPr="005437CA">
        <w:t>in each department.</w:t>
      </w:r>
    </w:p>
    <w:p w14:paraId="39B78742" w14:textId="77777777" w:rsidR="0033251D" w:rsidRPr="005437CA" w:rsidRDefault="0033251D" w:rsidP="0033251D">
      <w:pPr>
        <w:pStyle w:val="BodyText"/>
        <w:spacing w:before="7"/>
        <w:rPr>
          <w:b/>
        </w:rPr>
      </w:pPr>
    </w:p>
    <w:p w14:paraId="50CCC90A" w14:textId="77777777" w:rsidR="0033251D" w:rsidRPr="005437CA" w:rsidRDefault="0033251D" w:rsidP="0033251D">
      <w:pPr>
        <w:pStyle w:val="BodyText"/>
        <w:spacing w:before="81"/>
        <w:ind w:left="120" w:right="173"/>
      </w:pPr>
      <w:r w:rsidRPr="005437CA">
        <w:t>Workload Analysis is a concept that will assist the Human Resource Manager</w:t>
      </w:r>
      <w:r w:rsidRPr="005437CA">
        <w:rPr>
          <w:spacing w:val="-67"/>
        </w:rPr>
        <w:t xml:space="preserve"> </w:t>
      </w:r>
      <w:r w:rsidRPr="005437CA">
        <w:t>in</w:t>
      </w:r>
      <w:r w:rsidRPr="005437CA">
        <w:rPr>
          <w:spacing w:val="-4"/>
        </w:rPr>
        <w:t xml:space="preserve"> </w:t>
      </w:r>
      <w:r w:rsidRPr="005437CA">
        <w:t>determining</w:t>
      </w:r>
      <w:r w:rsidRPr="005437CA">
        <w:rPr>
          <w:spacing w:val="-4"/>
        </w:rPr>
        <w:t xml:space="preserve"> </w:t>
      </w:r>
      <w:r w:rsidRPr="005437CA">
        <w:t>the</w:t>
      </w:r>
      <w:r w:rsidRPr="005437CA">
        <w:rPr>
          <w:spacing w:val="-1"/>
        </w:rPr>
        <w:t xml:space="preserve"> </w:t>
      </w:r>
      <w:r w:rsidRPr="005437CA">
        <w:t>real</w:t>
      </w:r>
      <w:r w:rsidRPr="005437CA">
        <w:rPr>
          <w:spacing w:val="1"/>
        </w:rPr>
        <w:t xml:space="preserve"> </w:t>
      </w:r>
      <w:r w:rsidRPr="005437CA">
        <w:t>number</w:t>
      </w:r>
      <w:r w:rsidRPr="005437CA">
        <w:rPr>
          <w:spacing w:val="-1"/>
        </w:rPr>
        <w:t xml:space="preserve"> </w:t>
      </w:r>
      <w:r w:rsidRPr="005437CA">
        <w:t>of</w:t>
      </w:r>
      <w:r w:rsidRPr="005437CA">
        <w:rPr>
          <w:spacing w:val="-1"/>
        </w:rPr>
        <w:t xml:space="preserve"> </w:t>
      </w:r>
      <w:r w:rsidRPr="005437CA">
        <w:t>people</w:t>
      </w:r>
      <w:r w:rsidRPr="005437CA">
        <w:rPr>
          <w:spacing w:val="-3"/>
        </w:rPr>
        <w:t xml:space="preserve"> </w:t>
      </w:r>
      <w:r w:rsidRPr="005437CA">
        <w:t>necessary</w:t>
      </w:r>
      <w:r w:rsidRPr="005437CA">
        <w:rPr>
          <w:spacing w:val="-5"/>
        </w:rPr>
        <w:t xml:space="preserve"> </w:t>
      </w:r>
      <w:r w:rsidRPr="005437CA">
        <w:t>in each department.</w:t>
      </w:r>
    </w:p>
    <w:p w14:paraId="5B496B35" w14:textId="77777777" w:rsidR="0033251D" w:rsidRPr="005437CA" w:rsidRDefault="0033251D" w:rsidP="0033251D">
      <w:pPr>
        <w:pStyle w:val="BodyText"/>
      </w:pPr>
    </w:p>
    <w:p w14:paraId="2AA2C3A5" w14:textId="77777777" w:rsidR="0033251D" w:rsidRPr="005437CA" w:rsidRDefault="0033251D" w:rsidP="0033251D">
      <w:pPr>
        <w:pStyle w:val="BodyText"/>
        <w:spacing w:before="2"/>
      </w:pPr>
    </w:p>
    <w:p w14:paraId="4138604A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01"/>
        </w:tabs>
        <w:jc w:val="both"/>
      </w:pPr>
      <w:r w:rsidRPr="005437CA">
        <w:t>Why</w:t>
      </w:r>
      <w:r w:rsidRPr="005437CA">
        <w:rPr>
          <w:spacing w:val="-4"/>
        </w:rPr>
        <w:t xml:space="preserve"> </w:t>
      </w:r>
      <w:r w:rsidRPr="005437CA">
        <w:t>is</w:t>
      </w:r>
      <w:r w:rsidRPr="005437CA">
        <w:rPr>
          <w:spacing w:val="-1"/>
        </w:rPr>
        <w:t xml:space="preserve"> </w:t>
      </w:r>
      <w:r w:rsidRPr="005437CA">
        <w:t>the</w:t>
      </w:r>
      <w:r w:rsidRPr="005437CA">
        <w:rPr>
          <w:spacing w:val="-1"/>
        </w:rPr>
        <w:t xml:space="preserve"> </w:t>
      </w:r>
      <w:r w:rsidRPr="005437CA">
        <w:t>"Aptitude</w:t>
      </w:r>
      <w:r w:rsidRPr="005437CA">
        <w:rPr>
          <w:spacing w:val="-1"/>
        </w:rPr>
        <w:t xml:space="preserve"> </w:t>
      </w:r>
      <w:r w:rsidRPr="005437CA">
        <w:t>Test"</w:t>
      </w:r>
      <w:r w:rsidRPr="005437CA">
        <w:rPr>
          <w:spacing w:val="-1"/>
        </w:rPr>
        <w:t xml:space="preserve"> </w:t>
      </w:r>
      <w:r w:rsidRPr="005437CA">
        <w:t>conducted</w:t>
      </w:r>
      <w:r w:rsidRPr="005437CA">
        <w:rPr>
          <w:spacing w:val="-1"/>
        </w:rPr>
        <w:t xml:space="preserve"> </w:t>
      </w:r>
      <w:r w:rsidRPr="005437CA">
        <w:t>in</w:t>
      </w:r>
      <w:r w:rsidRPr="005437CA">
        <w:rPr>
          <w:spacing w:val="-1"/>
        </w:rPr>
        <w:t xml:space="preserve"> </w:t>
      </w:r>
      <w:r w:rsidRPr="005437CA">
        <w:t>the</w:t>
      </w:r>
      <w:r w:rsidRPr="005437CA">
        <w:rPr>
          <w:spacing w:val="-1"/>
        </w:rPr>
        <w:t xml:space="preserve"> </w:t>
      </w:r>
      <w:r w:rsidRPr="005437CA">
        <w:t>process</w:t>
      </w:r>
      <w:r w:rsidRPr="005437CA">
        <w:rPr>
          <w:spacing w:val="-4"/>
        </w:rPr>
        <w:t xml:space="preserve"> </w:t>
      </w:r>
      <w:r w:rsidRPr="005437CA">
        <w:t>of</w:t>
      </w:r>
      <w:r w:rsidRPr="005437CA">
        <w:rPr>
          <w:spacing w:val="-1"/>
        </w:rPr>
        <w:t xml:space="preserve"> </w:t>
      </w:r>
      <w:r w:rsidRPr="005437CA">
        <w:t>selection?</w:t>
      </w:r>
    </w:p>
    <w:p w14:paraId="2AD2DE6F" w14:textId="77777777" w:rsidR="0033251D" w:rsidRPr="005437CA" w:rsidRDefault="0033251D" w:rsidP="0033251D">
      <w:pPr>
        <w:spacing w:before="202"/>
        <w:ind w:right="1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lastRenderedPageBreak/>
        <w:t>(CBSE BOARD 2017)</w:t>
      </w:r>
    </w:p>
    <w:p w14:paraId="76AC2336" w14:textId="77777777" w:rsidR="0033251D" w:rsidRPr="005437CA" w:rsidRDefault="0033251D" w:rsidP="0033251D">
      <w:pPr>
        <w:pStyle w:val="BodyText"/>
        <w:spacing w:before="194"/>
        <w:ind w:left="120"/>
      </w:pPr>
      <w:r w:rsidRPr="005437CA">
        <w:rPr>
          <w:b/>
        </w:rPr>
        <w:t>Ans:</w:t>
      </w:r>
      <w:r w:rsidRPr="005437CA">
        <w:rPr>
          <w:b/>
          <w:spacing w:val="44"/>
        </w:rPr>
        <w:t xml:space="preserve"> </w:t>
      </w:r>
      <w:r w:rsidRPr="005437CA">
        <w:t>The</w:t>
      </w:r>
      <w:r w:rsidRPr="005437CA">
        <w:rPr>
          <w:spacing w:val="43"/>
        </w:rPr>
        <w:t xml:space="preserve"> </w:t>
      </w:r>
      <w:r w:rsidRPr="005437CA">
        <w:t>Aptitude</w:t>
      </w:r>
      <w:r w:rsidRPr="005437CA">
        <w:rPr>
          <w:spacing w:val="39"/>
        </w:rPr>
        <w:t xml:space="preserve"> </w:t>
      </w:r>
      <w:r w:rsidRPr="005437CA">
        <w:t>Test</w:t>
      </w:r>
      <w:r w:rsidRPr="005437CA">
        <w:rPr>
          <w:spacing w:val="43"/>
        </w:rPr>
        <w:t xml:space="preserve"> </w:t>
      </w:r>
      <w:r w:rsidRPr="005437CA">
        <w:t>in</w:t>
      </w:r>
      <w:r w:rsidRPr="005437CA">
        <w:rPr>
          <w:spacing w:val="45"/>
        </w:rPr>
        <w:t xml:space="preserve"> </w:t>
      </w:r>
      <w:r w:rsidRPr="005437CA">
        <w:t>the</w:t>
      </w:r>
      <w:r w:rsidRPr="005437CA">
        <w:rPr>
          <w:spacing w:val="43"/>
        </w:rPr>
        <w:t xml:space="preserve"> </w:t>
      </w:r>
      <w:r w:rsidRPr="005437CA">
        <w:t>process</w:t>
      </w:r>
      <w:r w:rsidRPr="005437CA">
        <w:rPr>
          <w:spacing w:val="42"/>
        </w:rPr>
        <w:t xml:space="preserve"> </w:t>
      </w:r>
      <w:r w:rsidRPr="005437CA">
        <w:t>of</w:t>
      </w:r>
      <w:r w:rsidRPr="005437CA">
        <w:rPr>
          <w:spacing w:val="43"/>
        </w:rPr>
        <w:t xml:space="preserve"> </w:t>
      </w:r>
      <w:r w:rsidRPr="005437CA">
        <w:t>selection</w:t>
      </w:r>
      <w:r w:rsidRPr="005437CA">
        <w:rPr>
          <w:spacing w:val="43"/>
        </w:rPr>
        <w:t xml:space="preserve"> </w:t>
      </w:r>
      <w:r w:rsidRPr="005437CA">
        <w:t>is</w:t>
      </w:r>
      <w:r w:rsidRPr="005437CA">
        <w:rPr>
          <w:spacing w:val="46"/>
        </w:rPr>
        <w:t xml:space="preserve"> </w:t>
      </w:r>
      <w:r w:rsidRPr="005437CA">
        <w:t>conducted</w:t>
      </w:r>
      <w:r w:rsidRPr="005437CA">
        <w:rPr>
          <w:spacing w:val="45"/>
        </w:rPr>
        <w:t xml:space="preserve"> </w:t>
      </w:r>
      <w:r w:rsidRPr="005437CA">
        <w:t>to</w:t>
      </w:r>
      <w:r w:rsidRPr="005437CA">
        <w:rPr>
          <w:spacing w:val="46"/>
        </w:rPr>
        <w:t xml:space="preserve"> </w:t>
      </w:r>
      <w:r w:rsidRPr="005437CA">
        <w:t>measure</w:t>
      </w:r>
      <w:r w:rsidRPr="005437CA">
        <w:rPr>
          <w:spacing w:val="44"/>
        </w:rPr>
        <w:t xml:space="preserve"> </w:t>
      </w:r>
      <w:r w:rsidRPr="005437CA">
        <w:t>an</w:t>
      </w:r>
      <w:r w:rsidRPr="005437CA">
        <w:rPr>
          <w:spacing w:val="-67"/>
        </w:rPr>
        <w:t xml:space="preserve"> </w:t>
      </w:r>
      <w:r w:rsidRPr="005437CA">
        <w:t>individual's</w:t>
      </w:r>
      <w:r w:rsidRPr="005437CA">
        <w:rPr>
          <w:spacing w:val="-4"/>
        </w:rPr>
        <w:t xml:space="preserve"> </w:t>
      </w:r>
      <w:r w:rsidRPr="005437CA">
        <w:t>potential</w:t>
      </w:r>
      <w:r w:rsidRPr="005437CA">
        <w:rPr>
          <w:spacing w:val="-3"/>
        </w:rPr>
        <w:t xml:space="preserve"> </w:t>
      </w:r>
      <w:r w:rsidRPr="005437CA">
        <w:t>for learning new</w:t>
      </w:r>
      <w:r w:rsidRPr="005437CA">
        <w:rPr>
          <w:spacing w:val="-1"/>
        </w:rPr>
        <w:t xml:space="preserve"> </w:t>
      </w:r>
      <w:r w:rsidRPr="005437CA">
        <w:t>skills.</w:t>
      </w:r>
    </w:p>
    <w:p w14:paraId="44CFB51E" w14:textId="77777777" w:rsidR="0033251D" w:rsidRPr="005437CA" w:rsidRDefault="0033251D" w:rsidP="0033251D">
      <w:pPr>
        <w:pStyle w:val="BodyText"/>
      </w:pPr>
    </w:p>
    <w:p w14:paraId="6F642C51" w14:textId="77777777" w:rsidR="0033251D" w:rsidRPr="005437CA" w:rsidRDefault="0033251D" w:rsidP="0033251D">
      <w:pPr>
        <w:pStyle w:val="BodyText"/>
        <w:spacing w:before="9"/>
      </w:pPr>
    </w:p>
    <w:p w14:paraId="71051942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80"/>
        </w:tabs>
        <w:spacing w:before="1"/>
        <w:ind w:left="120" w:right="181" w:firstLine="0"/>
        <w:jc w:val="both"/>
      </w:pPr>
      <w:r w:rsidRPr="005437CA">
        <w:t>It</w:t>
      </w:r>
      <w:r w:rsidRPr="005437CA">
        <w:rPr>
          <w:spacing w:val="1"/>
        </w:rPr>
        <w:t xml:space="preserve"> </w:t>
      </w:r>
      <w:r w:rsidRPr="005437CA">
        <w:t>is</w:t>
      </w:r>
      <w:r w:rsidRPr="005437CA">
        <w:rPr>
          <w:spacing w:val="1"/>
        </w:rPr>
        <w:t xml:space="preserve"> </w:t>
      </w:r>
      <w:r w:rsidRPr="005437CA">
        <w:t>recruitment,</w:t>
      </w:r>
      <w:r w:rsidRPr="005437CA">
        <w:rPr>
          <w:spacing w:val="1"/>
        </w:rPr>
        <w:t xml:space="preserve"> </w:t>
      </w:r>
      <w:r w:rsidRPr="005437CA">
        <w:t>selection,</w:t>
      </w:r>
      <w:r w:rsidRPr="005437CA">
        <w:rPr>
          <w:spacing w:val="1"/>
        </w:rPr>
        <w:t xml:space="preserve"> </w:t>
      </w:r>
      <w:r w:rsidRPr="005437CA">
        <w:t>development,</w:t>
      </w:r>
      <w:r w:rsidRPr="005437CA">
        <w:rPr>
          <w:spacing w:val="1"/>
        </w:rPr>
        <w:t xml:space="preserve"> </w:t>
      </w:r>
      <w:r w:rsidRPr="005437CA">
        <w:t>utilization,</w:t>
      </w:r>
      <w:r w:rsidRPr="005437CA">
        <w:rPr>
          <w:spacing w:val="1"/>
        </w:rPr>
        <w:t xml:space="preserve"> </w:t>
      </w:r>
      <w:r w:rsidRPr="005437CA">
        <w:t>compensation</w:t>
      </w:r>
      <w:r w:rsidRPr="005437CA">
        <w:rPr>
          <w:spacing w:val="1"/>
        </w:rPr>
        <w:t xml:space="preserve"> </w:t>
      </w:r>
      <w:r w:rsidRPr="005437CA">
        <w:t>and</w:t>
      </w:r>
      <w:r w:rsidRPr="005437CA">
        <w:rPr>
          <w:spacing w:val="-67"/>
        </w:rPr>
        <w:t xml:space="preserve"> </w:t>
      </w:r>
      <w:r w:rsidRPr="005437CA">
        <w:t>motivation of human resources of the organization. Give the name of the</w:t>
      </w:r>
      <w:r w:rsidRPr="005437CA">
        <w:rPr>
          <w:spacing w:val="1"/>
        </w:rPr>
        <w:t xml:space="preserve"> </w:t>
      </w:r>
      <w:r w:rsidRPr="005437CA">
        <w:t>concept mentioned</w:t>
      </w:r>
      <w:r w:rsidRPr="005437CA">
        <w:rPr>
          <w:spacing w:val="-3"/>
        </w:rPr>
        <w:t xml:space="preserve"> </w:t>
      </w:r>
      <w:r w:rsidRPr="005437CA">
        <w:t>here.</w:t>
      </w:r>
    </w:p>
    <w:p w14:paraId="6BA6E04D" w14:textId="77777777" w:rsidR="0033251D" w:rsidRPr="005437CA" w:rsidRDefault="0033251D" w:rsidP="0033251D">
      <w:pPr>
        <w:pStyle w:val="BodyText"/>
        <w:spacing w:before="193"/>
        <w:ind w:left="120"/>
      </w:pPr>
      <w:r w:rsidRPr="005437CA">
        <w:rPr>
          <w:b/>
        </w:rPr>
        <w:t>Ans:</w:t>
      </w:r>
      <w:r w:rsidRPr="005437CA">
        <w:rPr>
          <w:b/>
          <w:spacing w:val="-3"/>
        </w:rPr>
        <w:t xml:space="preserve"> </w:t>
      </w:r>
      <w:r w:rsidRPr="005437CA">
        <w:t>Human Resource</w:t>
      </w:r>
      <w:r w:rsidRPr="005437CA">
        <w:rPr>
          <w:spacing w:val="-2"/>
        </w:rPr>
        <w:t xml:space="preserve"> </w:t>
      </w:r>
      <w:r w:rsidRPr="005437CA">
        <w:t>Management.</w:t>
      </w:r>
    </w:p>
    <w:p w14:paraId="7BF7D664" w14:textId="77777777" w:rsidR="0033251D" w:rsidRPr="005437CA" w:rsidRDefault="0033251D" w:rsidP="0033251D">
      <w:pPr>
        <w:pStyle w:val="BodyText"/>
      </w:pPr>
    </w:p>
    <w:p w14:paraId="6DE8B43C" w14:textId="77777777" w:rsidR="0033251D" w:rsidRPr="005437CA" w:rsidRDefault="0033251D" w:rsidP="0033251D">
      <w:pPr>
        <w:pStyle w:val="BodyText"/>
        <w:spacing w:before="2"/>
      </w:pPr>
    </w:p>
    <w:p w14:paraId="13575005" w14:textId="77777777" w:rsidR="0033251D" w:rsidRPr="005437CA" w:rsidRDefault="0033251D" w:rsidP="0033251D">
      <w:pPr>
        <w:pStyle w:val="ListParagraph"/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384" w:lineRule="auto"/>
        <w:ind w:left="120" w:right="487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What is the next step after </w:t>
      </w:r>
      <w:r w:rsidRPr="005437CA">
        <w:rPr>
          <w:rFonts w:ascii="Times New Roman" w:hAnsi="Times New Roman" w:cs="Times New Roman"/>
          <w:b/>
          <w:sz w:val="28"/>
          <w:szCs w:val="28"/>
        </w:rPr>
        <w:t>selection?</w:t>
      </w:r>
    </w:p>
    <w:p w14:paraId="17A58ACA" w14:textId="77777777" w:rsidR="0033251D" w:rsidRPr="005437CA" w:rsidRDefault="0033251D" w:rsidP="005437CA">
      <w:pPr>
        <w:widowControl w:val="0"/>
        <w:tabs>
          <w:tab w:val="left" w:pos="401"/>
        </w:tabs>
        <w:autoSpaceDE w:val="0"/>
        <w:autoSpaceDN w:val="0"/>
        <w:spacing w:after="0" w:line="384" w:lineRule="auto"/>
        <w:ind w:left="120" w:right="4870"/>
        <w:rPr>
          <w:rFonts w:ascii="Times New Roman" w:hAnsi="Times New Roman" w:cs="Times New Roman"/>
          <w:sz w:val="28"/>
          <w:szCs w:val="28"/>
        </w:rPr>
      </w:pPr>
    </w:p>
    <w:p w14:paraId="44CA18FC" w14:textId="77777777" w:rsidR="0033251D" w:rsidRPr="005437CA" w:rsidRDefault="0033251D" w:rsidP="0033251D">
      <w:pPr>
        <w:pStyle w:val="ListParagraph"/>
        <w:widowControl w:val="0"/>
        <w:tabs>
          <w:tab w:val="left" w:pos="401"/>
        </w:tabs>
        <w:autoSpaceDE w:val="0"/>
        <w:autoSpaceDN w:val="0"/>
        <w:spacing w:after="0" w:line="384" w:lineRule="auto"/>
        <w:ind w:left="120" w:right="4870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Ans: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Placement and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Orientation.</w:t>
      </w:r>
    </w:p>
    <w:p w14:paraId="182D5ED4" w14:textId="77777777" w:rsidR="0033251D" w:rsidRPr="005437CA" w:rsidRDefault="0033251D" w:rsidP="0033251D">
      <w:pPr>
        <w:pStyle w:val="BodyText"/>
      </w:pPr>
    </w:p>
    <w:p w14:paraId="1F9BB858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30"/>
        </w:tabs>
        <w:spacing w:before="186"/>
        <w:ind w:left="120" w:right="186" w:firstLine="0"/>
        <w:jc w:val="both"/>
      </w:pPr>
      <w:r w:rsidRPr="005437CA">
        <w:t>It seeks to attract suitable applicants to apply for available jobs. Give the</w:t>
      </w:r>
      <w:r w:rsidRPr="005437CA">
        <w:rPr>
          <w:spacing w:val="1"/>
        </w:rPr>
        <w:t xml:space="preserve"> </w:t>
      </w:r>
      <w:r w:rsidRPr="005437CA">
        <w:t>term?</w:t>
      </w:r>
    </w:p>
    <w:p w14:paraId="33FBCCD4" w14:textId="77777777" w:rsidR="0033251D" w:rsidRPr="005437CA" w:rsidRDefault="0033251D" w:rsidP="0033251D">
      <w:pPr>
        <w:spacing w:before="194"/>
        <w:ind w:left="12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Ans:</w:t>
      </w:r>
      <w:r w:rsidRPr="005437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Recruitment.</w:t>
      </w:r>
    </w:p>
    <w:p w14:paraId="5DEDB815" w14:textId="77777777" w:rsidR="0033251D" w:rsidRPr="005437CA" w:rsidRDefault="0033251D" w:rsidP="0033251D">
      <w:pPr>
        <w:pStyle w:val="BodyText"/>
      </w:pPr>
    </w:p>
    <w:p w14:paraId="03BBDA05" w14:textId="77777777" w:rsidR="0033251D" w:rsidRPr="005437CA" w:rsidRDefault="0033251D" w:rsidP="0033251D">
      <w:pPr>
        <w:pStyle w:val="BodyText"/>
        <w:spacing w:before="2"/>
      </w:pPr>
    </w:p>
    <w:p w14:paraId="58A7A3DE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420"/>
        </w:tabs>
        <w:ind w:left="120" w:right="183" w:firstLine="0"/>
      </w:pPr>
      <w:r w:rsidRPr="005437CA">
        <w:t>These</w:t>
      </w:r>
      <w:r w:rsidRPr="005437CA">
        <w:rPr>
          <w:spacing w:val="17"/>
        </w:rPr>
        <w:t xml:space="preserve"> </w:t>
      </w:r>
      <w:r w:rsidRPr="005437CA">
        <w:t>are</w:t>
      </w:r>
      <w:r w:rsidRPr="005437CA">
        <w:rPr>
          <w:spacing w:val="18"/>
        </w:rPr>
        <w:t xml:space="preserve"> </w:t>
      </w:r>
      <w:r w:rsidRPr="005437CA">
        <w:t>run</w:t>
      </w:r>
      <w:r w:rsidRPr="005437CA">
        <w:rPr>
          <w:spacing w:val="18"/>
        </w:rPr>
        <w:t xml:space="preserve"> </w:t>
      </w:r>
      <w:r w:rsidRPr="005437CA">
        <w:t>by</w:t>
      </w:r>
      <w:r w:rsidRPr="005437CA">
        <w:rPr>
          <w:spacing w:val="16"/>
        </w:rPr>
        <w:t xml:space="preserve"> </w:t>
      </w:r>
      <w:r w:rsidRPr="005437CA">
        <w:t>the</w:t>
      </w:r>
      <w:r w:rsidRPr="005437CA">
        <w:rPr>
          <w:spacing w:val="18"/>
        </w:rPr>
        <w:t xml:space="preserve"> </w:t>
      </w:r>
      <w:r w:rsidRPr="005437CA">
        <w:t>Government</w:t>
      </w:r>
      <w:r w:rsidRPr="005437CA">
        <w:rPr>
          <w:spacing w:val="18"/>
        </w:rPr>
        <w:t xml:space="preserve"> </w:t>
      </w:r>
      <w:r w:rsidRPr="005437CA">
        <w:t>as</w:t>
      </w:r>
      <w:r w:rsidRPr="005437CA">
        <w:rPr>
          <w:spacing w:val="18"/>
        </w:rPr>
        <w:t xml:space="preserve"> </w:t>
      </w:r>
      <w:r w:rsidRPr="005437CA">
        <w:t>a</w:t>
      </w:r>
      <w:r w:rsidRPr="005437CA">
        <w:rPr>
          <w:spacing w:val="19"/>
        </w:rPr>
        <w:t xml:space="preserve"> </w:t>
      </w:r>
      <w:r w:rsidRPr="005437CA">
        <w:t>source</w:t>
      </w:r>
      <w:r w:rsidRPr="005437CA">
        <w:rPr>
          <w:spacing w:val="18"/>
        </w:rPr>
        <w:t xml:space="preserve"> </w:t>
      </w:r>
      <w:r w:rsidRPr="005437CA">
        <w:t>of</w:t>
      </w:r>
      <w:r w:rsidRPr="005437CA">
        <w:rPr>
          <w:spacing w:val="17"/>
        </w:rPr>
        <w:t xml:space="preserve"> </w:t>
      </w:r>
      <w:r w:rsidRPr="005437CA">
        <w:t>recruitment</w:t>
      </w:r>
      <w:r w:rsidRPr="005437CA">
        <w:rPr>
          <w:spacing w:val="18"/>
        </w:rPr>
        <w:t xml:space="preserve"> </w:t>
      </w:r>
      <w:r w:rsidRPr="005437CA">
        <w:t>for</w:t>
      </w:r>
      <w:r w:rsidRPr="005437CA">
        <w:rPr>
          <w:spacing w:val="18"/>
        </w:rPr>
        <w:t xml:space="preserve"> </w:t>
      </w:r>
      <w:r w:rsidRPr="005437CA">
        <w:t>unskilled</w:t>
      </w:r>
      <w:r w:rsidRPr="005437CA">
        <w:rPr>
          <w:spacing w:val="-67"/>
        </w:rPr>
        <w:t xml:space="preserve"> </w:t>
      </w:r>
      <w:r w:rsidRPr="005437CA">
        <w:t>and</w:t>
      </w:r>
      <w:r w:rsidRPr="005437CA">
        <w:rPr>
          <w:spacing w:val="-2"/>
        </w:rPr>
        <w:t xml:space="preserve"> </w:t>
      </w:r>
      <w:r w:rsidRPr="005437CA">
        <w:t>skilled</w:t>
      </w:r>
      <w:r w:rsidRPr="005437CA">
        <w:rPr>
          <w:spacing w:val="-3"/>
        </w:rPr>
        <w:t xml:space="preserve"> </w:t>
      </w:r>
      <w:r w:rsidRPr="005437CA">
        <w:t>operative</w:t>
      </w:r>
      <w:r w:rsidRPr="005437CA">
        <w:rPr>
          <w:spacing w:val="-1"/>
        </w:rPr>
        <w:t xml:space="preserve"> </w:t>
      </w:r>
      <w:r w:rsidRPr="005437CA">
        <w:t>jobs.</w:t>
      </w:r>
      <w:r w:rsidRPr="005437CA">
        <w:rPr>
          <w:spacing w:val="-1"/>
        </w:rPr>
        <w:t xml:space="preserve"> </w:t>
      </w:r>
      <w:r w:rsidRPr="005437CA">
        <w:t>What</w:t>
      </w:r>
      <w:r w:rsidRPr="005437CA">
        <w:rPr>
          <w:spacing w:val="-3"/>
        </w:rPr>
        <w:t xml:space="preserve"> </w:t>
      </w:r>
      <w:r w:rsidRPr="005437CA">
        <w:t>is being</w:t>
      </w:r>
      <w:r w:rsidRPr="005437CA">
        <w:rPr>
          <w:spacing w:val="1"/>
        </w:rPr>
        <w:t xml:space="preserve"> </w:t>
      </w:r>
      <w:r w:rsidRPr="005437CA">
        <w:t>referred to here?</w:t>
      </w:r>
    </w:p>
    <w:p w14:paraId="32466260" w14:textId="77777777" w:rsidR="0033251D" w:rsidRPr="005437CA" w:rsidRDefault="0033251D" w:rsidP="0033251D">
      <w:pPr>
        <w:pStyle w:val="BodyText"/>
        <w:spacing w:before="190"/>
        <w:ind w:left="120"/>
      </w:pPr>
      <w:r w:rsidRPr="005437CA">
        <w:rPr>
          <w:b/>
        </w:rPr>
        <w:t>Ans:</w:t>
      </w:r>
      <w:r w:rsidRPr="005437CA">
        <w:rPr>
          <w:b/>
          <w:spacing w:val="-4"/>
        </w:rPr>
        <w:t xml:space="preserve"> </w:t>
      </w:r>
      <w:r w:rsidRPr="005437CA">
        <w:t>Employment</w:t>
      </w:r>
      <w:r w:rsidRPr="005437CA">
        <w:rPr>
          <w:spacing w:val="-2"/>
        </w:rPr>
        <w:t xml:space="preserve"> </w:t>
      </w:r>
      <w:r w:rsidRPr="005437CA">
        <w:t>exchanges.</w:t>
      </w:r>
    </w:p>
    <w:p w14:paraId="5138D7D6" w14:textId="77777777" w:rsidR="0033251D" w:rsidRPr="005437CA" w:rsidRDefault="0033251D" w:rsidP="0033251D">
      <w:pPr>
        <w:pStyle w:val="BodyText"/>
      </w:pPr>
    </w:p>
    <w:p w14:paraId="0CBD1A37" w14:textId="77777777" w:rsidR="0033251D" w:rsidRPr="005437CA" w:rsidRDefault="0033251D" w:rsidP="0033251D">
      <w:pPr>
        <w:pStyle w:val="BodyText"/>
        <w:spacing w:before="3"/>
      </w:pPr>
    </w:p>
    <w:p w14:paraId="4DA371EB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543"/>
        </w:tabs>
        <w:ind w:left="542" w:hanging="423"/>
        <w:jc w:val="both"/>
      </w:pPr>
      <w:r w:rsidRPr="005437CA">
        <w:rPr>
          <w:noProof/>
        </w:rPr>
        <w:drawing>
          <wp:anchor distT="0" distB="0" distL="0" distR="0" simplePos="0" relativeHeight="251663360" behindDoc="1" locked="0" layoutInCell="1" allowOverlap="1" wp14:anchorId="7BDCA2F6" wp14:editId="5A64A5A9">
            <wp:simplePos x="0" y="0"/>
            <wp:positionH relativeFrom="page">
              <wp:posOffset>685800</wp:posOffset>
            </wp:positionH>
            <wp:positionV relativeFrom="page">
              <wp:posOffset>11011535</wp:posOffset>
            </wp:positionV>
            <wp:extent cx="5731510" cy="3116580"/>
            <wp:effectExtent l="0" t="0" r="254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t>Which</w:t>
      </w:r>
      <w:r w:rsidRPr="005437CA">
        <w:rPr>
          <w:spacing w:val="-3"/>
        </w:rPr>
        <w:t xml:space="preserve"> </w:t>
      </w:r>
      <w:r w:rsidRPr="005437CA">
        <w:t>type</w:t>
      </w:r>
      <w:r w:rsidRPr="005437CA">
        <w:rPr>
          <w:spacing w:val="-5"/>
        </w:rPr>
        <w:t xml:space="preserve"> </w:t>
      </w:r>
      <w:r w:rsidRPr="005437CA">
        <w:t>of</w:t>
      </w:r>
      <w:r w:rsidRPr="005437CA">
        <w:rPr>
          <w:spacing w:val="-2"/>
        </w:rPr>
        <w:t xml:space="preserve"> </w:t>
      </w:r>
      <w:r w:rsidRPr="005437CA">
        <w:t>personnel</w:t>
      </w:r>
      <w:r w:rsidRPr="005437CA">
        <w:rPr>
          <w:spacing w:val="-2"/>
        </w:rPr>
        <w:t xml:space="preserve"> </w:t>
      </w:r>
      <w:r w:rsidRPr="005437CA">
        <w:t>do</w:t>
      </w:r>
      <w:r w:rsidRPr="005437CA">
        <w:rPr>
          <w:spacing w:val="-1"/>
        </w:rPr>
        <w:t xml:space="preserve"> </w:t>
      </w:r>
      <w:r w:rsidRPr="005437CA">
        <w:t>management</w:t>
      </w:r>
      <w:r w:rsidRPr="005437CA">
        <w:rPr>
          <w:spacing w:val="-3"/>
        </w:rPr>
        <w:t xml:space="preserve"> </w:t>
      </w:r>
      <w:r w:rsidRPr="005437CA">
        <w:t>consultancy</w:t>
      </w:r>
      <w:r w:rsidRPr="005437CA">
        <w:rPr>
          <w:spacing w:val="-1"/>
        </w:rPr>
        <w:t xml:space="preserve"> </w:t>
      </w:r>
      <w:r w:rsidRPr="005437CA">
        <w:t>firms</w:t>
      </w:r>
      <w:r w:rsidRPr="005437CA">
        <w:rPr>
          <w:spacing w:val="-1"/>
        </w:rPr>
        <w:t xml:space="preserve"> </w:t>
      </w:r>
      <w:r w:rsidRPr="005437CA">
        <w:t>recruit?</w:t>
      </w:r>
    </w:p>
    <w:p w14:paraId="12561838" w14:textId="77777777" w:rsidR="0033251D" w:rsidRPr="005437CA" w:rsidRDefault="0033251D" w:rsidP="0033251D">
      <w:pPr>
        <w:pStyle w:val="BodyText"/>
        <w:spacing w:before="196"/>
        <w:ind w:left="120"/>
      </w:pPr>
      <w:r w:rsidRPr="005437CA">
        <w:rPr>
          <w:b/>
        </w:rPr>
        <w:t>Ans:</w:t>
      </w:r>
      <w:r w:rsidRPr="005437CA">
        <w:rPr>
          <w:b/>
          <w:spacing w:val="-5"/>
        </w:rPr>
        <w:t xml:space="preserve"> </w:t>
      </w:r>
      <w:r w:rsidRPr="005437CA">
        <w:t>Management</w:t>
      </w:r>
      <w:r w:rsidRPr="005437CA">
        <w:rPr>
          <w:spacing w:val="-3"/>
        </w:rPr>
        <w:t xml:space="preserve"> </w:t>
      </w:r>
      <w:r w:rsidRPr="005437CA">
        <w:t>consultancy</w:t>
      </w:r>
      <w:r w:rsidRPr="005437CA">
        <w:rPr>
          <w:spacing w:val="-7"/>
        </w:rPr>
        <w:t xml:space="preserve"> </w:t>
      </w:r>
      <w:r w:rsidRPr="005437CA">
        <w:t>firms</w:t>
      </w:r>
      <w:r w:rsidRPr="005437CA">
        <w:rPr>
          <w:spacing w:val="-2"/>
        </w:rPr>
        <w:t xml:space="preserve"> </w:t>
      </w:r>
      <w:r w:rsidRPr="005437CA">
        <w:t>help</w:t>
      </w:r>
      <w:r w:rsidRPr="005437CA">
        <w:rPr>
          <w:spacing w:val="-7"/>
        </w:rPr>
        <w:t xml:space="preserve"> </w:t>
      </w:r>
      <w:r w:rsidRPr="005437CA">
        <w:t>the</w:t>
      </w:r>
      <w:r w:rsidRPr="005437CA">
        <w:rPr>
          <w:spacing w:val="-3"/>
        </w:rPr>
        <w:t xml:space="preserve"> </w:t>
      </w:r>
      <w:r w:rsidRPr="005437CA">
        <w:t>companies/</w:t>
      </w:r>
      <w:r w:rsidRPr="005437CA">
        <w:rPr>
          <w:spacing w:val="-3"/>
        </w:rPr>
        <w:t xml:space="preserve"> </w:t>
      </w:r>
      <w:r w:rsidRPr="005437CA">
        <w:t>firms</w:t>
      </w:r>
      <w:r w:rsidRPr="005437CA">
        <w:rPr>
          <w:spacing w:val="-2"/>
        </w:rPr>
        <w:t xml:space="preserve"> </w:t>
      </w:r>
      <w:r w:rsidRPr="005437CA">
        <w:t>to</w:t>
      </w:r>
      <w:r w:rsidRPr="005437CA">
        <w:rPr>
          <w:spacing w:val="-3"/>
        </w:rPr>
        <w:t xml:space="preserve"> </w:t>
      </w:r>
      <w:r w:rsidRPr="005437CA">
        <w:t>recruit</w:t>
      </w:r>
      <w:r w:rsidRPr="005437CA">
        <w:rPr>
          <w:spacing w:val="-4"/>
        </w:rPr>
        <w:t xml:space="preserve"> </w:t>
      </w:r>
      <w:r w:rsidRPr="005437CA">
        <w:t>technical,</w:t>
      </w:r>
      <w:r w:rsidRPr="005437CA">
        <w:rPr>
          <w:spacing w:val="-67"/>
        </w:rPr>
        <w:t xml:space="preserve"> </w:t>
      </w:r>
      <w:r w:rsidRPr="005437CA">
        <w:t>professional and</w:t>
      </w:r>
      <w:r w:rsidRPr="005437CA">
        <w:rPr>
          <w:spacing w:val="1"/>
        </w:rPr>
        <w:t xml:space="preserve"> </w:t>
      </w:r>
      <w:r w:rsidRPr="005437CA">
        <w:t>managerial</w:t>
      </w:r>
      <w:r w:rsidRPr="005437CA">
        <w:rPr>
          <w:spacing w:val="1"/>
        </w:rPr>
        <w:t xml:space="preserve"> </w:t>
      </w:r>
      <w:r w:rsidRPr="005437CA">
        <w:t>personnel.</w:t>
      </w:r>
    </w:p>
    <w:p w14:paraId="0BEBD9A3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543"/>
        </w:tabs>
        <w:spacing w:before="86"/>
        <w:ind w:left="542" w:hanging="423"/>
      </w:pPr>
      <w:r w:rsidRPr="005437CA">
        <w:t>Why induction</w:t>
      </w:r>
      <w:r w:rsidRPr="005437CA">
        <w:rPr>
          <w:spacing w:val="-1"/>
        </w:rPr>
        <w:t xml:space="preserve"> </w:t>
      </w:r>
      <w:r w:rsidRPr="005437CA">
        <w:t>is not</w:t>
      </w:r>
      <w:r w:rsidRPr="005437CA">
        <w:rPr>
          <w:spacing w:val="-1"/>
        </w:rPr>
        <w:t xml:space="preserve"> </w:t>
      </w:r>
      <w:r w:rsidRPr="005437CA">
        <w:t>required</w:t>
      </w:r>
      <w:r w:rsidRPr="005437CA">
        <w:rPr>
          <w:spacing w:val="-1"/>
        </w:rPr>
        <w:t xml:space="preserve"> </w:t>
      </w:r>
      <w:r w:rsidRPr="005437CA">
        <w:t>in</w:t>
      </w:r>
      <w:r w:rsidRPr="005437CA">
        <w:rPr>
          <w:spacing w:val="-1"/>
        </w:rPr>
        <w:t xml:space="preserve"> </w:t>
      </w:r>
      <w:r w:rsidRPr="005437CA">
        <w:t>the</w:t>
      </w:r>
      <w:r w:rsidRPr="005437CA">
        <w:rPr>
          <w:spacing w:val="-3"/>
        </w:rPr>
        <w:t xml:space="preserve"> </w:t>
      </w:r>
      <w:r w:rsidRPr="005437CA">
        <w:t>internal</w:t>
      </w:r>
      <w:r w:rsidRPr="005437CA">
        <w:rPr>
          <w:spacing w:val="-4"/>
        </w:rPr>
        <w:t xml:space="preserve"> </w:t>
      </w:r>
      <w:r w:rsidRPr="005437CA">
        <w:t>source</w:t>
      </w:r>
      <w:r w:rsidRPr="005437CA">
        <w:rPr>
          <w:spacing w:val="-4"/>
        </w:rPr>
        <w:t xml:space="preserve"> </w:t>
      </w:r>
      <w:r w:rsidRPr="005437CA">
        <w:t>of</w:t>
      </w:r>
      <w:r w:rsidRPr="005437CA">
        <w:rPr>
          <w:spacing w:val="-1"/>
        </w:rPr>
        <w:t xml:space="preserve"> </w:t>
      </w:r>
      <w:r w:rsidRPr="005437CA">
        <w:t>recruitment?</w:t>
      </w:r>
    </w:p>
    <w:p w14:paraId="72090C04" w14:textId="77777777" w:rsidR="0033251D" w:rsidRPr="005437CA" w:rsidRDefault="0033251D" w:rsidP="0033251D">
      <w:pPr>
        <w:pStyle w:val="BodyText"/>
        <w:spacing w:before="197"/>
        <w:ind w:left="120"/>
      </w:pPr>
      <w:r w:rsidRPr="005437CA">
        <w:rPr>
          <w:b/>
        </w:rPr>
        <w:t>Ans</w:t>
      </w:r>
      <w:r w:rsidRPr="005437CA">
        <w:t>:</w:t>
      </w:r>
      <w:r w:rsidRPr="005437CA">
        <w:rPr>
          <w:spacing w:val="19"/>
        </w:rPr>
        <w:t xml:space="preserve"> </w:t>
      </w:r>
      <w:r w:rsidRPr="005437CA">
        <w:t>As</w:t>
      </w:r>
      <w:r w:rsidRPr="005437CA">
        <w:rPr>
          <w:spacing w:val="19"/>
        </w:rPr>
        <w:t xml:space="preserve"> </w:t>
      </w:r>
      <w:r w:rsidRPr="005437CA">
        <w:t>employees</w:t>
      </w:r>
      <w:r w:rsidRPr="005437CA">
        <w:rPr>
          <w:spacing w:val="19"/>
        </w:rPr>
        <w:t xml:space="preserve"> </w:t>
      </w:r>
      <w:r w:rsidRPr="005437CA">
        <w:t>are</w:t>
      </w:r>
      <w:r w:rsidRPr="005437CA">
        <w:rPr>
          <w:spacing w:val="18"/>
        </w:rPr>
        <w:t xml:space="preserve"> </w:t>
      </w:r>
      <w:r w:rsidRPr="005437CA">
        <w:t>already</w:t>
      </w:r>
      <w:r w:rsidRPr="005437CA">
        <w:rPr>
          <w:spacing w:val="14"/>
        </w:rPr>
        <w:t xml:space="preserve"> </w:t>
      </w:r>
      <w:r w:rsidRPr="005437CA">
        <w:t>familiar</w:t>
      </w:r>
      <w:r w:rsidRPr="005437CA">
        <w:rPr>
          <w:spacing w:val="18"/>
        </w:rPr>
        <w:t xml:space="preserve"> </w:t>
      </w:r>
      <w:r w:rsidRPr="005437CA">
        <w:t>with</w:t>
      </w:r>
      <w:r w:rsidRPr="005437CA">
        <w:rPr>
          <w:spacing w:val="19"/>
        </w:rPr>
        <w:t xml:space="preserve"> </w:t>
      </w:r>
      <w:r w:rsidRPr="005437CA">
        <w:t>the</w:t>
      </w:r>
      <w:r w:rsidRPr="005437CA">
        <w:rPr>
          <w:spacing w:val="18"/>
        </w:rPr>
        <w:t xml:space="preserve"> </w:t>
      </w:r>
      <w:r w:rsidRPr="005437CA">
        <w:t>organization,</w:t>
      </w:r>
      <w:r w:rsidRPr="005437CA">
        <w:rPr>
          <w:spacing w:val="18"/>
        </w:rPr>
        <w:t xml:space="preserve"> </w:t>
      </w:r>
      <w:r w:rsidRPr="005437CA">
        <w:t>an</w:t>
      </w:r>
      <w:r w:rsidRPr="005437CA">
        <w:rPr>
          <w:spacing w:val="19"/>
        </w:rPr>
        <w:t xml:space="preserve"> </w:t>
      </w:r>
      <w:r w:rsidRPr="005437CA">
        <w:t>induction</w:t>
      </w:r>
      <w:r w:rsidRPr="005437CA">
        <w:rPr>
          <w:spacing w:val="-67"/>
        </w:rPr>
        <w:t xml:space="preserve"> </w:t>
      </w:r>
      <w:r w:rsidRPr="005437CA">
        <w:t>programme</w:t>
      </w:r>
      <w:r w:rsidRPr="005437CA">
        <w:rPr>
          <w:spacing w:val="-1"/>
        </w:rPr>
        <w:t xml:space="preserve"> </w:t>
      </w:r>
      <w:r w:rsidRPr="005437CA">
        <w:t>is not required</w:t>
      </w:r>
      <w:r w:rsidRPr="005437CA">
        <w:rPr>
          <w:spacing w:val="-3"/>
        </w:rPr>
        <w:t xml:space="preserve"> </w:t>
      </w:r>
      <w:r w:rsidRPr="005437CA">
        <w:t>in case</w:t>
      </w:r>
      <w:r w:rsidRPr="005437CA">
        <w:rPr>
          <w:spacing w:val="-3"/>
        </w:rPr>
        <w:t xml:space="preserve"> </w:t>
      </w:r>
      <w:r w:rsidRPr="005437CA">
        <w:t>of</w:t>
      </w:r>
      <w:r w:rsidRPr="005437CA">
        <w:rPr>
          <w:spacing w:val="-1"/>
        </w:rPr>
        <w:t xml:space="preserve"> </w:t>
      </w:r>
      <w:r w:rsidRPr="005437CA">
        <w:t>internal</w:t>
      </w:r>
      <w:r w:rsidRPr="005437CA">
        <w:rPr>
          <w:spacing w:val="1"/>
        </w:rPr>
        <w:t xml:space="preserve"> </w:t>
      </w:r>
      <w:r w:rsidRPr="005437CA">
        <w:t>source</w:t>
      </w:r>
      <w:r w:rsidRPr="005437CA">
        <w:rPr>
          <w:spacing w:val="-4"/>
        </w:rPr>
        <w:t xml:space="preserve"> </w:t>
      </w:r>
      <w:r w:rsidRPr="005437CA">
        <w:t>of recruitment.</w:t>
      </w:r>
    </w:p>
    <w:p w14:paraId="601EF26F" w14:textId="77777777" w:rsidR="0033251D" w:rsidRPr="005437CA" w:rsidRDefault="0033251D" w:rsidP="0033251D">
      <w:pPr>
        <w:pStyle w:val="BodyText"/>
      </w:pPr>
    </w:p>
    <w:p w14:paraId="1E476544" w14:textId="77777777" w:rsidR="0033251D" w:rsidRPr="005437CA" w:rsidRDefault="0033251D" w:rsidP="0033251D">
      <w:pPr>
        <w:pStyle w:val="BodyText"/>
        <w:spacing w:before="1"/>
      </w:pPr>
    </w:p>
    <w:p w14:paraId="3404AC7C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543"/>
        </w:tabs>
        <w:spacing w:before="1"/>
        <w:ind w:left="542" w:hanging="423"/>
      </w:pPr>
      <w:r w:rsidRPr="005437CA">
        <w:t>State</w:t>
      </w:r>
      <w:r w:rsidRPr="005437CA">
        <w:rPr>
          <w:spacing w:val="-2"/>
        </w:rPr>
        <w:t xml:space="preserve"> </w:t>
      </w:r>
      <w:r w:rsidRPr="005437CA">
        <w:t>the</w:t>
      </w:r>
      <w:r w:rsidRPr="005437CA">
        <w:rPr>
          <w:spacing w:val="-2"/>
        </w:rPr>
        <w:t xml:space="preserve"> </w:t>
      </w:r>
      <w:r w:rsidRPr="005437CA">
        <w:t>meaning of</w:t>
      </w:r>
      <w:r w:rsidRPr="005437CA">
        <w:rPr>
          <w:spacing w:val="-2"/>
        </w:rPr>
        <w:t xml:space="preserve"> </w:t>
      </w:r>
      <w:r w:rsidRPr="005437CA">
        <w:t>placement</w:t>
      </w:r>
      <w:r w:rsidRPr="005437CA">
        <w:rPr>
          <w:spacing w:val="-1"/>
        </w:rPr>
        <w:t xml:space="preserve"> </w:t>
      </w:r>
      <w:r w:rsidRPr="005437CA">
        <w:t>as</w:t>
      </w:r>
      <w:r w:rsidRPr="005437CA">
        <w:rPr>
          <w:spacing w:val="-4"/>
        </w:rPr>
        <w:t xml:space="preserve"> </w:t>
      </w:r>
      <w:r w:rsidRPr="005437CA">
        <w:t>a</w:t>
      </w:r>
      <w:r w:rsidRPr="005437CA">
        <w:rPr>
          <w:spacing w:val="-1"/>
        </w:rPr>
        <w:t xml:space="preserve"> </w:t>
      </w:r>
      <w:r w:rsidRPr="005437CA">
        <w:t>staffing function.</w:t>
      </w:r>
    </w:p>
    <w:p w14:paraId="3259CF2A" w14:textId="77777777" w:rsidR="0033251D" w:rsidRPr="005437CA" w:rsidRDefault="0033251D" w:rsidP="0033251D">
      <w:pPr>
        <w:pStyle w:val="BodyText"/>
        <w:spacing w:before="194"/>
        <w:ind w:left="120" w:right="177"/>
        <w:jc w:val="both"/>
      </w:pPr>
      <w:r w:rsidRPr="005437CA">
        <w:rPr>
          <w:b/>
        </w:rPr>
        <w:lastRenderedPageBreak/>
        <w:t>Ans:</w:t>
      </w:r>
      <w:r w:rsidRPr="005437CA">
        <w:rPr>
          <w:b/>
          <w:spacing w:val="-5"/>
        </w:rPr>
        <w:t xml:space="preserve"> </w:t>
      </w:r>
      <w:r w:rsidRPr="005437CA">
        <w:t>Once</w:t>
      </w:r>
      <w:r w:rsidRPr="005437CA">
        <w:rPr>
          <w:spacing w:val="-4"/>
        </w:rPr>
        <w:t xml:space="preserve"> </w:t>
      </w:r>
      <w:r w:rsidRPr="005437CA">
        <w:t>the</w:t>
      </w:r>
      <w:r w:rsidRPr="005437CA">
        <w:rPr>
          <w:spacing w:val="-5"/>
        </w:rPr>
        <w:t xml:space="preserve"> </w:t>
      </w:r>
      <w:r w:rsidRPr="005437CA">
        <w:t>job</w:t>
      </w:r>
      <w:r w:rsidRPr="005437CA">
        <w:rPr>
          <w:spacing w:val="-4"/>
        </w:rPr>
        <w:t xml:space="preserve"> </w:t>
      </w:r>
      <w:r w:rsidRPr="005437CA">
        <w:t>offer</w:t>
      </w:r>
      <w:r w:rsidRPr="005437CA">
        <w:rPr>
          <w:spacing w:val="-5"/>
        </w:rPr>
        <w:t xml:space="preserve"> </w:t>
      </w:r>
      <w:r w:rsidRPr="005437CA">
        <w:t>has</w:t>
      </w:r>
      <w:r w:rsidRPr="005437CA">
        <w:rPr>
          <w:spacing w:val="-3"/>
        </w:rPr>
        <w:t xml:space="preserve"> </w:t>
      </w:r>
      <w:r w:rsidRPr="005437CA">
        <w:t>been</w:t>
      </w:r>
      <w:r w:rsidRPr="005437CA">
        <w:rPr>
          <w:spacing w:val="-5"/>
        </w:rPr>
        <w:t xml:space="preserve"> </w:t>
      </w:r>
      <w:r w:rsidRPr="005437CA">
        <w:t>accepted</w:t>
      </w:r>
      <w:r w:rsidRPr="005437CA">
        <w:rPr>
          <w:spacing w:val="-6"/>
        </w:rPr>
        <w:t xml:space="preserve"> </w:t>
      </w:r>
      <w:r w:rsidRPr="005437CA">
        <w:t>by</w:t>
      </w:r>
      <w:r w:rsidRPr="005437CA">
        <w:rPr>
          <w:spacing w:val="-8"/>
        </w:rPr>
        <w:t xml:space="preserve"> </w:t>
      </w:r>
      <w:r w:rsidRPr="005437CA">
        <w:t>the</w:t>
      </w:r>
      <w:r w:rsidRPr="005437CA">
        <w:rPr>
          <w:spacing w:val="-5"/>
        </w:rPr>
        <w:t xml:space="preserve"> </w:t>
      </w:r>
      <w:r w:rsidRPr="005437CA">
        <w:t>selected</w:t>
      </w:r>
      <w:r w:rsidRPr="005437CA">
        <w:rPr>
          <w:spacing w:val="-4"/>
        </w:rPr>
        <w:t xml:space="preserve"> </w:t>
      </w:r>
      <w:r w:rsidRPr="005437CA">
        <w:t>candidate</w:t>
      </w:r>
      <w:r w:rsidRPr="005437CA">
        <w:rPr>
          <w:spacing w:val="-5"/>
        </w:rPr>
        <w:t xml:space="preserve"> </w:t>
      </w:r>
      <w:r w:rsidRPr="005437CA">
        <w:t>he</w:t>
      </w:r>
      <w:r w:rsidRPr="005437CA">
        <w:rPr>
          <w:spacing w:val="-4"/>
        </w:rPr>
        <w:t xml:space="preserve"> </w:t>
      </w:r>
      <w:r w:rsidRPr="005437CA">
        <w:t>is</w:t>
      </w:r>
      <w:r w:rsidRPr="005437CA">
        <w:rPr>
          <w:spacing w:val="-4"/>
        </w:rPr>
        <w:t xml:space="preserve"> </w:t>
      </w:r>
      <w:r w:rsidRPr="005437CA">
        <w:t>placed</w:t>
      </w:r>
      <w:r w:rsidRPr="005437CA">
        <w:rPr>
          <w:spacing w:val="-5"/>
        </w:rPr>
        <w:t xml:space="preserve"> </w:t>
      </w:r>
      <w:r w:rsidRPr="005437CA">
        <w:t>on</w:t>
      </w:r>
      <w:r w:rsidRPr="005437CA">
        <w:rPr>
          <w:spacing w:val="-67"/>
        </w:rPr>
        <w:t xml:space="preserve"> </w:t>
      </w:r>
      <w:r w:rsidRPr="005437CA">
        <w:t>the new job. Proper placement of an employee reduces absenteeism. As a result,</w:t>
      </w:r>
      <w:r w:rsidRPr="005437CA">
        <w:rPr>
          <w:spacing w:val="1"/>
        </w:rPr>
        <w:t xml:space="preserve"> </w:t>
      </w:r>
      <w:r w:rsidRPr="005437CA">
        <w:t>placement refers to</w:t>
      </w:r>
      <w:r w:rsidRPr="005437CA">
        <w:rPr>
          <w:spacing w:val="1"/>
        </w:rPr>
        <w:t xml:space="preserve"> </w:t>
      </w:r>
      <w:r w:rsidRPr="005437CA">
        <w:t>matching the right</w:t>
      </w:r>
      <w:r w:rsidRPr="005437CA">
        <w:rPr>
          <w:spacing w:val="-4"/>
        </w:rPr>
        <w:t xml:space="preserve"> </w:t>
      </w:r>
      <w:r w:rsidRPr="005437CA">
        <w:t>person</w:t>
      </w:r>
      <w:r w:rsidRPr="005437CA">
        <w:rPr>
          <w:spacing w:val="-4"/>
        </w:rPr>
        <w:t xml:space="preserve"> </w:t>
      </w:r>
      <w:r w:rsidRPr="005437CA">
        <w:t>to</w:t>
      </w:r>
      <w:r w:rsidRPr="005437CA">
        <w:rPr>
          <w:spacing w:val="-3"/>
        </w:rPr>
        <w:t xml:space="preserve"> </w:t>
      </w:r>
      <w:r w:rsidRPr="005437CA">
        <w:t>the</w:t>
      </w:r>
      <w:r w:rsidRPr="005437CA">
        <w:rPr>
          <w:spacing w:val="-1"/>
        </w:rPr>
        <w:t xml:space="preserve"> </w:t>
      </w:r>
      <w:r w:rsidRPr="005437CA">
        <w:t>right</w:t>
      </w:r>
      <w:r w:rsidRPr="005437CA">
        <w:rPr>
          <w:spacing w:val="1"/>
        </w:rPr>
        <w:t xml:space="preserve"> </w:t>
      </w:r>
      <w:r w:rsidRPr="005437CA">
        <w:t>job.</w:t>
      </w:r>
    </w:p>
    <w:p w14:paraId="3A6D47FD" w14:textId="77777777" w:rsidR="0033251D" w:rsidRPr="005437CA" w:rsidRDefault="0033251D" w:rsidP="0033251D">
      <w:pPr>
        <w:pStyle w:val="BodyText"/>
      </w:pPr>
    </w:p>
    <w:p w14:paraId="0D6F8490" w14:textId="77777777" w:rsidR="0033251D" w:rsidRPr="005437CA" w:rsidRDefault="0033251D" w:rsidP="0033251D">
      <w:pPr>
        <w:pStyle w:val="BodyText"/>
        <w:spacing w:before="4"/>
      </w:pPr>
    </w:p>
    <w:p w14:paraId="0A3D3F04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605"/>
        </w:tabs>
        <w:ind w:left="120" w:right="182" w:firstLine="0"/>
      </w:pPr>
      <w:r w:rsidRPr="005437CA">
        <w:t>It</w:t>
      </w:r>
      <w:r w:rsidRPr="005437CA">
        <w:rPr>
          <w:spacing w:val="57"/>
        </w:rPr>
        <w:t xml:space="preserve"> </w:t>
      </w:r>
      <w:r w:rsidRPr="005437CA">
        <w:t>is</w:t>
      </w:r>
      <w:r w:rsidRPr="005437CA">
        <w:rPr>
          <w:spacing w:val="60"/>
        </w:rPr>
        <w:t xml:space="preserve"> </w:t>
      </w:r>
      <w:r w:rsidRPr="005437CA">
        <w:t>a</w:t>
      </w:r>
      <w:r w:rsidRPr="005437CA">
        <w:rPr>
          <w:spacing w:val="61"/>
        </w:rPr>
        <w:t xml:space="preserve"> </w:t>
      </w:r>
      <w:r w:rsidRPr="005437CA">
        <w:t>test</w:t>
      </w:r>
      <w:r w:rsidRPr="005437CA">
        <w:rPr>
          <w:spacing w:val="59"/>
        </w:rPr>
        <w:t xml:space="preserve"> </w:t>
      </w:r>
      <w:r w:rsidRPr="005437CA">
        <w:t>used</w:t>
      </w:r>
      <w:r w:rsidRPr="005437CA">
        <w:rPr>
          <w:spacing w:val="59"/>
        </w:rPr>
        <w:t xml:space="preserve"> </w:t>
      </w:r>
      <w:r w:rsidRPr="005437CA">
        <w:t>for</w:t>
      </w:r>
      <w:r w:rsidRPr="005437CA">
        <w:rPr>
          <w:spacing w:val="61"/>
        </w:rPr>
        <w:t xml:space="preserve"> </w:t>
      </w:r>
      <w:r w:rsidRPr="005437CA">
        <w:t>selection</w:t>
      </w:r>
      <w:r w:rsidRPr="005437CA">
        <w:rPr>
          <w:spacing w:val="59"/>
        </w:rPr>
        <w:t xml:space="preserve"> </w:t>
      </w:r>
      <w:r w:rsidRPr="005437CA">
        <w:t>of</w:t>
      </w:r>
      <w:r w:rsidRPr="005437CA">
        <w:rPr>
          <w:spacing w:val="60"/>
        </w:rPr>
        <w:t xml:space="preserve"> </w:t>
      </w:r>
      <w:r w:rsidRPr="005437CA">
        <w:t>employees</w:t>
      </w:r>
      <w:r w:rsidRPr="005437CA">
        <w:rPr>
          <w:spacing w:val="60"/>
        </w:rPr>
        <w:t xml:space="preserve"> </w:t>
      </w:r>
      <w:r w:rsidRPr="005437CA">
        <w:t>to</w:t>
      </w:r>
      <w:r w:rsidRPr="005437CA">
        <w:rPr>
          <w:spacing w:val="60"/>
        </w:rPr>
        <w:t xml:space="preserve"> </w:t>
      </w:r>
      <w:r w:rsidRPr="005437CA">
        <w:t>measure</w:t>
      </w:r>
      <w:r w:rsidRPr="005437CA">
        <w:rPr>
          <w:spacing w:val="61"/>
        </w:rPr>
        <w:t xml:space="preserve"> </w:t>
      </w:r>
      <w:r w:rsidRPr="005437CA">
        <w:t>an</w:t>
      </w:r>
      <w:r w:rsidRPr="005437CA">
        <w:rPr>
          <w:spacing w:val="59"/>
        </w:rPr>
        <w:t xml:space="preserve"> </w:t>
      </w:r>
      <w:r w:rsidRPr="005437CA">
        <w:t>individual's</w:t>
      </w:r>
      <w:r w:rsidRPr="005437CA">
        <w:rPr>
          <w:spacing w:val="-67"/>
        </w:rPr>
        <w:t xml:space="preserve"> </w:t>
      </w:r>
      <w:r w:rsidRPr="005437CA">
        <w:t>potential</w:t>
      </w:r>
      <w:r w:rsidRPr="005437CA">
        <w:rPr>
          <w:spacing w:val="-8"/>
        </w:rPr>
        <w:t xml:space="preserve"> </w:t>
      </w:r>
      <w:r w:rsidRPr="005437CA">
        <w:t>for</w:t>
      </w:r>
      <w:r w:rsidRPr="005437CA">
        <w:rPr>
          <w:spacing w:val="-10"/>
        </w:rPr>
        <w:t xml:space="preserve"> </w:t>
      </w:r>
      <w:r w:rsidRPr="005437CA">
        <w:t>learning</w:t>
      </w:r>
      <w:r w:rsidRPr="005437CA">
        <w:rPr>
          <w:spacing w:val="-7"/>
        </w:rPr>
        <w:t xml:space="preserve"> </w:t>
      </w:r>
      <w:r w:rsidRPr="005437CA">
        <w:t>new</w:t>
      </w:r>
      <w:r w:rsidRPr="005437CA">
        <w:rPr>
          <w:spacing w:val="-8"/>
        </w:rPr>
        <w:t xml:space="preserve"> </w:t>
      </w:r>
      <w:r w:rsidRPr="005437CA">
        <w:t>skills.</w:t>
      </w:r>
      <w:r w:rsidRPr="005437CA">
        <w:rPr>
          <w:spacing w:val="-8"/>
        </w:rPr>
        <w:t xml:space="preserve"> </w:t>
      </w:r>
      <w:r w:rsidRPr="005437CA">
        <w:t>Mention</w:t>
      </w:r>
      <w:r w:rsidRPr="005437CA">
        <w:rPr>
          <w:spacing w:val="-8"/>
        </w:rPr>
        <w:t xml:space="preserve"> </w:t>
      </w:r>
      <w:r w:rsidRPr="005437CA">
        <w:t>its</w:t>
      </w:r>
      <w:r w:rsidRPr="005437CA">
        <w:rPr>
          <w:spacing w:val="-8"/>
        </w:rPr>
        <w:t xml:space="preserve"> </w:t>
      </w:r>
      <w:r w:rsidRPr="005437CA">
        <w:t>name</w:t>
      </w:r>
      <w:r w:rsidRPr="005437CA">
        <w:rPr>
          <w:spacing w:val="-8"/>
        </w:rPr>
        <w:t xml:space="preserve"> </w:t>
      </w:r>
      <w:r w:rsidRPr="005437CA">
        <w:t>and</w:t>
      </w:r>
      <w:r w:rsidRPr="005437CA">
        <w:rPr>
          <w:spacing w:val="-9"/>
        </w:rPr>
        <w:t xml:space="preserve"> </w:t>
      </w:r>
      <w:r w:rsidRPr="005437CA">
        <w:t>explain</w:t>
      </w:r>
      <w:r w:rsidRPr="005437CA">
        <w:rPr>
          <w:spacing w:val="-8"/>
        </w:rPr>
        <w:t xml:space="preserve"> </w:t>
      </w:r>
      <w:r w:rsidRPr="005437CA">
        <w:t>two</w:t>
      </w:r>
      <w:r w:rsidRPr="005437CA">
        <w:rPr>
          <w:spacing w:val="-9"/>
        </w:rPr>
        <w:t xml:space="preserve"> </w:t>
      </w:r>
      <w:r w:rsidRPr="005437CA">
        <w:t>other</w:t>
      </w:r>
      <w:r w:rsidRPr="005437CA">
        <w:rPr>
          <w:spacing w:val="-7"/>
        </w:rPr>
        <w:t xml:space="preserve"> </w:t>
      </w:r>
      <w:r w:rsidRPr="005437CA">
        <w:t>tests?</w:t>
      </w:r>
    </w:p>
    <w:p w14:paraId="6AA7207E" w14:textId="77777777" w:rsidR="0033251D" w:rsidRPr="005437CA" w:rsidRDefault="0033251D" w:rsidP="0033251D">
      <w:pPr>
        <w:pStyle w:val="BodyText"/>
        <w:spacing w:before="194"/>
        <w:ind w:left="120" w:right="183"/>
        <w:jc w:val="both"/>
      </w:pPr>
      <w:r w:rsidRPr="005437CA">
        <w:rPr>
          <w:b/>
        </w:rPr>
        <w:t>Ans:</w:t>
      </w:r>
      <w:r w:rsidRPr="005437CA">
        <w:rPr>
          <w:b/>
          <w:spacing w:val="1"/>
        </w:rPr>
        <w:t xml:space="preserve"> </w:t>
      </w:r>
      <w:r w:rsidRPr="005437CA">
        <w:t>Aptitude tests are used to measure an individual's potential for learning new</w:t>
      </w:r>
      <w:r w:rsidRPr="005437CA">
        <w:rPr>
          <w:spacing w:val="1"/>
        </w:rPr>
        <w:t xml:space="preserve"> </w:t>
      </w:r>
      <w:r w:rsidRPr="005437CA">
        <w:t>skills</w:t>
      </w:r>
    </w:p>
    <w:p w14:paraId="289669C7" w14:textId="77777777" w:rsidR="0033251D" w:rsidRPr="005437CA" w:rsidRDefault="0033251D" w:rsidP="0033251D">
      <w:pPr>
        <w:pStyle w:val="BodyText"/>
        <w:spacing w:before="194"/>
        <w:ind w:left="120"/>
      </w:pPr>
      <w:r w:rsidRPr="005437CA">
        <w:t>Other</w:t>
      </w:r>
      <w:r w:rsidRPr="005437CA">
        <w:rPr>
          <w:spacing w:val="-3"/>
        </w:rPr>
        <w:t xml:space="preserve"> </w:t>
      </w:r>
      <w:r w:rsidRPr="005437CA">
        <w:t>Tests</w:t>
      </w:r>
      <w:r w:rsidRPr="005437CA">
        <w:rPr>
          <w:spacing w:val="-1"/>
        </w:rPr>
        <w:t xml:space="preserve"> </w:t>
      </w:r>
      <w:r w:rsidRPr="005437CA">
        <w:t>are:</w:t>
      </w:r>
    </w:p>
    <w:p w14:paraId="2D64AF44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9" w:after="0" w:line="240" w:lineRule="auto"/>
        <w:ind w:right="18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Personality</w:t>
      </w:r>
      <w:r w:rsidRPr="005437CA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Test:</w:t>
      </w:r>
      <w:r w:rsidRPr="005437CA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Personality</w:t>
      </w:r>
      <w:r w:rsidRPr="005437C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tests</w:t>
      </w:r>
      <w:r w:rsidRPr="005437C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provide</w:t>
      </w:r>
      <w:r w:rsidRPr="005437C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clues</w:t>
      </w:r>
      <w:r w:rsidRPr="005437C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person's</w:t>
      </w:r>
      <w:r w:rsidRPr="005437C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emotion,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mindset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type of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personality.</w:t>
      </w:r>
    </w:p>
    <w:p w14:paraId="0AA4917B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5" w:after="0" w:line="240" w:lineRule="auto"/>
        <w:ind w:right="174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Intelligence Tests: </w:t>
      </w:r>
      <w:r w:rsidRPr="005437CA">
        <w:rPr>
          <w:rFonts w:ascii="Times New Roman" w:hAnsi="Times New Roman" w:cs="Times New Roman"/>
          <w:sz w:val="28"/>
          <w:szCs w:val="28"/>
        </w:rPr>
        <w:t>These assess a person's decision-making and adaptability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abilities.</w:t>
      </w:r>
    </w:p>
    <w:p w14:paraId="666DE3FD" w14:textId="77777777" w:rsidR="0033251D" w:rsidRPr="005437CA" w:rsidRDefault="0033251D" w:rsidP="0033251D">
      <w:pPr>
        <w:pStyle w:val="BodyText"/>
      </w:pPr>
    </w:p>
    <w:p w14:paraId="20D0459E" w14:textId="77777777" w:rsidR="0033251D" w:rsidRPr="005437CA" w:rsidRDefault="0033251D" w:rsidP="0033251D">
      <w:pPr>
        <w:pStyle w:val="BodyText"/>
        <w:spacing w:before="2"/>
      </w:pPr>
    </w:p>
    <w:p w14:paraId="710B76AB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535"/>
        </w:tabs>
        <w:ind w:left="120" w:right="180" w:firstLine="0"/>
        <w:jc w:val="both"/>
      </w:pPr>
      <w:r w:rsidRPr="005437CA">
        <w:t>Trainees</w:t>
      </w:r>
      <w:r w:rsidRPr="005437CA">
        <w:rPr>
          <w:spacing w:val="-10"/>
        </w:rPr>
        <w:t xml:space="preserve"> </w:t>
      </w:r>
      <w:r w:rsidRPr="005437CA">
        <w:t>are</w:t>
      </w:r>
      <w:r w:rsidRPr="005437CA">
        <w:rPr>
          <w:spacing w:val="-9"/>
        </w:rPr>
        <w:t xml:space="preserve"> </w:t>
      </w:r>
      <w:r w:rsidRPr="005437CA">
        <w:t>put</w:t>
      </w:r>
      <w:r w:rsidRPr="005437CA">
        <w:rPr>
          <w:spacing w:val="-8"/>
        </w:rPr>
        <w:t xml:space="preserve"> </w:t>
      </w:r>
      <w:r w:rsidRPr="005437CA">
        <w:t>under</w:t>
      </w:r>
      <w:r w:rsidRPr="005437CA">
        <w:rPr>
          <w:spacing w:val="-9"/>
        </w:rPr>
        <w:t xml:space="preserve"> </w:t>
      </w:r>
      <w:r w:rsidRPr="005437CA">
        <w:t>the</w:t>
      </w:r>
      <w:r w:rsidRPr="005437CA">
        <w:rPr>
          <w:spacing w:val="-9"/>
        </w:rPr>
        <w:t xml:space="preserve"> </w:t>
      </w:r>
      <w:r w:rsidRPr="005437CA">
        <w:t>guidance</w:t>
      </w:r>
      <w:r w:rsidRPr="005437CA">
        <w:rPr>
          <w:spacing w:val="-8"/>
        </w:rPr>
        <w:t xml:space="preserve"> </w:t>
      </w:r>
      <w:r w:rsidRPr="005437CA">
        <w:t>of</w:t>
      </w:r>
      <w:r w:rsidRPr="005437CA">
        <w:rPr>
          <w:spacing w:val="-9"/>
        </w:rPr>
        <w:t xml:space="preserve"> </w:t>
      </w:r>
      <w:r w:rsidRPr="005437CA">
        <w:t>a</w:t>
      </w:r>
      <w:r w:rsidRPr="005437CA">
        <w:rPr>
          <w:spacing w:val="-8"/>
        </w:rPr>
        <w:t xml:space="preserve"> </w:t>
      </w:r>
      <w:r w:rsidRPr="005437CA">
        <w:t>master</w:t>
      </w:r>
      <w:r w:rsidRPr="005437CA">
        <w:rPr>
          <w:spacing w:val="-10"/>
        </w:rPr>
        <w:t xml:space="preserve"> </w:t>
      </w:r>
      <w:r w:rsidRPr="005437CA">
        <w:t>worker</w:t>
      </w:r>
      <w:r w:rsidRPr="005437CA">
        <w:rPr>
          <w:spacing w:val="-9"/>
        </w:rPr>
        <w:t xml:space="preserve"> </w:t>
      </w:r>
      <w:r w:rsidRPr="005437CA">
        <w:t>to</w:t>
      </w:r>
      <w:r w:rsidRPr="005437CA">
        <w:rPr>
          <w:spacing w:val="-7"/>
        </w:rPr>
        <w:t xml:space="preserve"> </w:t>
      </w:r>
      <w:r w:rsidRPr="005437CA">
        <w:t>acquire</w:t>
      </w:r>
      <w:r w:rsidRPr="005437CA">
        <w:rPr>
          <w:spacing w:val="-9"/>
        </w:rPr>
        <w:t xml:space="preserve"> </w:t>
      </w:r>
      <w:r w:rsidRPr="005437CA">
        <w:t>a</w:t>
      </w:r>
      <w:r w:rsidRPr="005437CA">
        <w:rPr>
          <w:spacing w:val="-8"/>
        </w:rPr>
        <w:t xml:space="preserve"> </w:t>
      </w:r>
      <w:r w:rsidRPr="005437CA">
        <w:t>higher</w:t>
      </w:r>
      <w:r w:rsidRPr="005437CA">
        <w:rPr>
          <w:spacing w:val="-67"/>
        </w:rPr>
        <w:t xml:space="preserve"> </w:t>
      </w:r>
      <w:r w:rsidRPr="005437CA">
        <w:t>level</w:t>
      </w:r>
      <w:r w:rsidRPr="005437CA">
        <w:rPr>
          <w:spacing w:val="-9"/>
        </w:rPr>
        <w:t xml:space="preserve"> </w:t>
      </w:r>
      <w:r w:rsidRPr="005437CA">
        <w:t>of</w:t>
      </w:r>
      <w:r w:rsidRPr="005437CA">
        <w:rPr>
          <w:spacing w:val="-9"/>
        </w:rPr>
        <w:t xml:space="preserve"> </w:t>
      </w:r>
      <w:r w:rsidRPr="005437CA">
        <w:t>skill,</w:t>
      </w:r>
      <w:r w:rsidRPr="005437CA">
        <w:rPr>
          <w:spacing w:val="-8"/>
        </w:rPr>
        <w:t xml:space="preserve"> </w:t>
      </w:r>
      <w:r w:rsidRPr="005437CA">
        <w:t>for</w:t>
      </w:r>
      <w:r w:rsidRPr="005437CA">
        <w:rPr>
          <w:spacing w:val="-8"/>
        </w:rPr>
        <w:t xml:space="preserve"> </w:t>
      </w:r>
      <w:r w:rsidRPr="005437CA">
        <w:t>example</w:t>
      </w:r>
      <w:r w:rsidRPr="005437CA">
        <w:rPr>
          <w:spacing w:val="-7"/>
        </w:rPr>
        <w:t xml:space="preserve"> </w:t>
      </w:r>
      <w:r w:rsidRPr="005437CA">
        <w:t>to</w:t>
      </w:r>
      <w:r w:rsidRPr="005437CA">
        <w:rPr>
          <w:spacing w:val="-7"/>
        </w:rPr>
        <w:t xml:space="preserve"> </w:t>
      </w:r>
      <w:r w:rsidRPr="005437CA">
        <w:t>become</w:t>
      </w:r>
      <w:r w:rsidRPr="005437CA">
        <w:rPr>
          <w:spacing w:val="-7"/>
        </w:rPr>
        <w:t xml:space="preserve"> </w:t>
      </w:r>
      <w:r w:rsidRPr="005437CA">
        <w:t>plumber,</w:t>
      </w:r>
      <w:r w:rsidRPr="005437CA">
        <w:rPr>
          <w:spacing w:val="-8"/>
        </w:rPr>
        <w:t xml:space="preserve"> </w:t>
      </w:r>
      <w:r w:rsidRPr="005437CA">
        <w:t>electrician,</w:t>
      </w:r>
      <w:r w:rsidRPr="005437CA">
        <w:rPr>
          <w:spacing w:val="-7"/>
        </w:rPr>
        <w:t xml:space="preserve"> </w:t>
      </w:r>
      <w:r w:rsidRPr="005437CA">
        <w:t>etc.</w:t>
      </w:r>
      <w:r w:rsidRPr="005437CA">
        <w:rPr>
          <w:spacing w:val="-8"/>
        </w:rPr>
        <w:t xml:space="preserve"> </w:t>
      </w:r>
      <w:r w:rsidRPr="005437CA">
        <w:t>Which</w:t>
      </w:r>
      <w:r w:rsidRPr="005437CA">
        <w:rPr>
          <w:spacing w:val="-9"/>
        </w:rPr>
        <w:t xml:space="preserve"> </w:t>
      </w:r>
      <w:r w:rsidRPr="005437CA">
        <w:t>method</w:t>
      </w:r>
      <w:r w:rsidRPr="005437CA">
        <w:rPr>
          <w:spacing w:val="-8"/>
        </w:rPr>
        <w:t xml:space="preserve"> </w:t>
      </w:r>
      <w:r w:rsidRPr="005437CA">
        <w:t>of</w:t>
      </w:r>
      <w:r w:rsidRPr="005437CA">
        <w:rPr>
          <w:spacing w:val="-67"/>
        </w:rPr>
        <w:t xml:space="preserve"> </w:t>
      </w:r>
      <w:r w:rsidRPr="005437CA">
        <w:t>training is</w:t>
      </w:r>
      <w:r w:rsidRPr="005437CA">
        <w:rPr>
          <w:spacing w:val="1"/>
        </w:rPr>
        <w:t xml:space="preserve"> </w:t>
      </w:r>
      <w:r w:rsidRPr="005437CA">
        <w:t>referred to</w:t>
      </w:r>
      <w:r w:rsidRPr="005437CA">
        <w:rPr>
          <w:spacing w:val="1"/>
        </w:rPr>
        <w:t xml:space="preserve"> </w:t>
      </w:r>
      <w:r w:rsidRPr="005437CA">
        <w:t>here?</w:t>
      </w:r>
    </w:p>
    <w:p w14:paraId="5FD467C5" w14:textId="77777777" w:rsidR="0033251D" w:rsidRPr="005437CA" w:rsidRDefault="0033251D" w:rsidP="0033251D">
      <w:pPr>
        <w:pStyle w:val="BodyText"/>
        <w:spacing w:before="196"/>
        <w:ind w:left="120"/>
      </w:pPr>
      <w:r w:rsidRPr="005437CA">
        <w:rPr>
          <w:b/>
        </w:rPr>
        <w:t>Ans:</w:t>
      </w:r>
      <w:r w:rsidRPr="005437CA">
        <w:rPr>
          <w:b/>
          <w:spacing w:val="-5"/>
        </w:rPr>
        <w:t xml:space="preserve"> </w:t>
      </w:r>
      <w:r w:rsidRPr="005437CA">
        <w:t>Apprenticeship</w:t>
      </w:r>
      <w:r w:rsidRPr="005437CA">
        <w:rPr>
          <w:spacing w:val="-3"/>
        </w:rPr>
        <w:t xml:space="preserve"> </w:t>
      </w:r>
      <w:r w:rsidRPr="005437CA">
        <w:t>program.</w:t>
      </w:r>
    </w:p>
    <w:p w14:paraId="729DCEE6" w14:textId="77777777" w:rsidR="0033251D" w:rsidRPr="005437CA" w:rsidRDefault="0033251D" w:rsidP="0033251D">
      <w:pPr>
        <w:pStyle w:val="BodyText"/>
      </w:pPr>
    </w:p>
    <w:p w14:paraId="2B1741B2" w14:textId="77777777" w:rsidR="0033251D" w:rsidRPr="005437CA" w:rsidRDefault="0033251D" w:rsidP="0033251D">
      <w:pPr>
        <w:pStyle w:val="BodyText"/>
        <w:spacing w:before="2"/>
      </w:pPr>
    </w:p>
    <w:p w14:paraId="3640121F" w14:textId="77777777" w:rsidR="0033251D" w:rsidRPr="005437CA" w:rsidRDefault="0033251D" w:rsidP="0033251D">
      <w:pPr>
        <w:pStyle w:val="Heading1"/>
        <w:tabs>
          <w:tab w:val="left" w:pos="7941"/>
        </w:tabs>
        <w:spacing w:before="1"/>
        <w:jc w:val="center"/>
      </w:pPr>
      <w:r w:rsidRPr="005437CA">
        <w:t>Short</w:t>
      </w:r>
      <w:r w:rsidRPr="005437CA">
        <w:rPr>
          <w:spacing w:val="-5"/>
        </w:rPr>
        <w:t xml:space="preserve"> </w:t>
      </w:r>
      <w:r w:rsidRPr="005437CA">
        <w:t>Answer</w:t>
      </w:r>
      <w:r w:rsidRPr="005437CA">
        <w:rPr>
          <w:spacing w:val="-5"/>
        </w:rPr>
        <w:t xml:space="preserve"> </w:t>
      </w:r>
      <w:r w:rsidRPr="005437CA">
        <w:t>Questions</w:t>
      </w:r>
    </w:p>
    <w:p w14:paraId="5303FB8A" w14:textId="77777777" w:rsidR="0033251D" w:rsidRPr="005437CA" w:rsidRDefault="0033251D" w:rsidP="0033251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D5B386" w14:textId="77777777" w:rsidR="0033251D" w:rsidRPr="005437CA" w:rsidRDefault="0033251D" w:rsidP="0033251D">
      <w:pPr>
        <w:pStyle w:val="ListParagraph"/>
        <w:widowControl w:val="0"/>
        <w:numPr>
          <w:ilvl w:val="0"/>
          <w:numId w:val="2"/>
        </w:numPr>
        <w:tabs>
          <w:tab w:val="left" w:pos="545"/>
        </w:tabs>
        <w:autoSpaceDE w:val="0"/>
        <w:autoSpaceDN w:val="0"/>
        <w:spacing w:after="0" w:line="240" w:lineRule="auto"/>
        <w:ind w:left="120" w:right="18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 wp14:anchorId="62342C9E" wp14:editId="06A09CA4">
            <wp:simplePos x="0" y="0"/>
            <wp:positionH relativeFrom="page">
              <wp:posOffset>685800</wp:posOffset>
            </wp:positionH>
            <wp:positionV relativeFrom="page">
              <wp:posOffset>10797540</wp:posOffset>
            </wp:positionV>
            <wp:extent cx="5731510" cy="146812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rFonts w:ascii="Times New Roman" w:hAnsi="Times New Roman" w:cs="Times New Roman"/>
          <w:b/>
          <w:sz w:val="28"/>
          <w:szCs w:val="28"/>
        </w:rPr>
        <w:t>Name and define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 process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that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helps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in finding</w:t>
      </w:r>
      <w:r w:rsidRPr="005437C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possible candidates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 xml:space="preserve">for </w:t>
      </w:r>
      <w:proofErr w:type="gramStart"/>
      <w:r w:rsidRPr="005437CA">
        <w:rPr>
          <w:rFonts w:ascii="Times New Roman" w:hAnsi="Times New Roman" w:cs="Times New Roman"/>
          <w:b/>
          <w:sz w:val="28"/>
          <w:szCs w:val="28"/>
        </w:rPr>
        <w:t>a</w:t>
      </w:r>
      <w:r w:rsidRPr="0054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job</w:t>
      </w:r>
      <w:proofErr w:type="gramEnd"/>
      <w:r w:rsidRPr="005437CA">
        <w:rPr>
          <w:rFonts w:ascii="Times New Roman" w:hAnsi="Times New Roman" w:cs="Times New Roman"/>
          <w:b/>
          <w:sz w:val="28"/>
          <w:szCs w:val="28"/>
        </w:rPr>
        <w:t xml:space="preserve"> or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 function.</w:t>
      </w:r>
    </w:p>
    <w:p w14:paraId="53550614" w14:textId="77777777" w:rsidR="0033251D" w:rsidRPr="005437CA" w:rsidRDefault="0033251D" w:rsidP="0033251D">
      <w:pPr>
        <w:pStyle w:val="BodyText"/>
        <w:spacing w:before="6"/>
        <w:rPr>
          <w:b/>
        </w:rPr>
      </w:pPr>
    </w:p>
    <w:p w14:paraId="7FD70467" w14:textId="77777777" w:rsidR="0033251D" w:rsidRPr="005437CA" w:rsidRDefault="0033251D" w:rsidP="0033251D">
      <w:pPr>
        <w:pStyle w:val="Heading1"/>
        <w:spacing w:before="89"/>
        <w:ind w:left="0" w:right="184"/>
        <w:jc w:val="right"/>
      </w:pPr>
      <w:r w:rsidRPr="005437CA">
        <w:t>(CBSE BOARD 2015)</w:t>
      </w:r>
    </w:p>
    <w:p w14:paraId="76D0ED22" w14:textId="77777777" w:rsidR="0033251D" w:rsidRPr="005437CA" w:rsidRDefault="0033251D" w:rsidP="0033251D">
      <w:pPr>
        <w:pStyle w:val="BodyText"/>
        <w:spacing w:before="81"/>
        <w:ind w:left="120" w:right="182"/>
        <w:jc w:val="both"/>
      </w:pPr>
      <w:r w:rsidRPr="005437CA">
        <w:rPr>
          <w:b/>
        </w:rPr>
        <w:t xml:space="preserve">Ans: </w:t>
      </w:r>
      <w:r w:rsidRPr="005437CA">
        <w:t>Recruitment is described as the process of locating potential employees and</w:t>
      </w:r>
      <w:r w:rsidRPr="005437CA">
        <w:rPr>
          <w:spacing w:val="1"/>
        </w:rPr>
        <w:t xml:space="preserve"> </w:t>
      </w:r>
      <w:r w:rsidRPr="005437CA">
        <w:t>encouraging</w:t>
      </w:r>
      <w:r w:rsidRPr="005437CA">
        <w:rPr>
          <w:spacing w:val="1"/>
        </w:rPr>
        <w:t xml:space="preserve"> </w:t>
      </w:r>
      <w:r w:rsidRPr="005437CA">
        <w:t>them</w:t>
      </w:r>
      <w:r w:rsidRPr="005437CA">
        <w:rPr>
          <w:spacing w:val="1"/>
        </w:rPr>
        <w:t xml:space="preserve"> </w:t>
      </w:r>
      <w:r w:rsidRPr="005437CA">
        <w:t>to</w:t>
      </w:r>
      <w:r w:rsidRPr="005437CA">
        <w:rPr>
          <w:spacing w:val="1"/>
        </w:rPr>
        <w:t xml:space="preserve"> </w:t>
      </w:r>
      <w:r w:rsidRPr="005437CA">
        <w:t>apply</w:t>
      </w:r>
      <w:r w:rsidRPr="005437CA">
        <w:rPr>
          <w:spacing w:val="1"/>
        </w:rPr>
        <w:t xml:space="preserve"> </w:t>
      </w:r>
      <w:r w:rsidRPr="005437CA">
        <w:t>for</w:t>
      </w:r>
      <w:r w:rsidRPr="005437CA">
        <w:rPr>
          <w:spacing w:val="1"/>
        </w:rPr>
        <w:t xml:space="preserve"> </w:t>
      </w:r>
      <w:r w:rsidRPr="005437CA">
        <w:t>positions</w:t>
      </w:r>
      <w:r w:rsidRPr="005437CA">
        <w:rPr>
          <w:spacing w:val="1"/>
        </w:rPr>
        <w:t xml:space="preserve"> </w:t>
      </w:r>
      <w:r w:rsidRPr="005437CA">
        <w:t>within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company.</w:t>
      </w:r>
      <w:r w:rsidRPr="005437CA">
        <w:rPr>
          <w:spacing w:val="1"/>
        </w:rPr>
        <w:t xml:space="preserve"> </w:t>
      </w:r>
      <w:r w:rsidRPr="005437CA">
        <w:t>It</w:t>
      </w:r>
      <w:r w:rsidRPr="005437CA">
        <w:rPr>
          <w:spacing w:val="1"/>
        </w:rPr>
        <w:t xml:space="preserve"> </w:t>
      </w:r>
      <w:r w:rsidRPr="005437CA">
        <w:t>is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entire</w:t>
      </w:r>
      <w:r w:rsidRPr="005437CA">
        <w:rPr>
          <w:spacing w:val="-67"/>
        </w:rPr>
        <w:t xml:space="preserve"> </w:t>
      </w:r>
      <w:r w:rsidRPr="005437CA">
        <w:t>employment</w:t>
      </w:r>
      <w:r w:rsidRPr="005437CA">
        <w:rPr>
          <w:spacing w:val="-14"/>
        </w:rPr>
        <w:t xml:space="preserve"> </w:t>
      </w:r>
      <w:r w:rsidRPr="005437CA">
        <w:t>process,</w:t>
      </w:r>
      <w:r w:rsidRPr="005437CA">
        <w:rPr>
          <w:spacing w:val="-15"/>
        </w:rPr>
        <w:t xml:space="preserve"> </w:t>
      </w:r>
      <w:r w:rsidRPr="005437CA">
        <w:t>beginning</w:t>
      </w:r>
      <w:r w:rsidRPr="005437CA">
        <w:rPr>
          <w:spacing w:val="-12"/>
        </w:rPr>
        <w:t xml:space="preserve"> </w:t>
      </w:r>
      <w:r w:rsidRPr="005437CA">
        <w:t>with</w:t>
      </w:r>
      <w:r w:rsidRPr="005437CA">
        <w:rPr>
          <w:spacing w:val="-14"/>
        </w:rPr>
        <w:t xml:space="preserve"> </w:t>
      </w:r>
      <w:r w:rsidRPr="005437CA">
        <w:t>the</w:t>
      </w:r>
      <w:r w:rsidRPr="005437CA">
        <w:rPr>
          <w:spacing w:val="-12"/>
        </w:rPr>
        <w:t xml:space="preserve"> </w:t>
      </w:r>
      <w:r w:rsidRPr="005437CA">
        <w:t>initial</w:t>
      </w:r>
      <w:r w:rsidRPr="005437CA">
        <w:rPr>
          <w:spacing w:val="-13"/>
        </w:rPr>
        <w:t xml:space="preserve"> </w:t>
      </w:r>
      <w:proofErr w:type="spellStart"/>
      <w:proofErr w:type="gramStart"/>
      <w:r w:rsidRPr="005437CA">
        <w:t>interview.It</w:t>
      </w:r>
      <w:proofErr w:type="spellEnd"/>
      <w:proofErr w:type="gramEnd"/>
      <w:r w:rsidRPr="005437CA">
        <w:rPr>
          <w:spacing w:val="-14"/>
        </w:rPr>
        <w:t xml:space="preserve"> </w:t>
      </w:r>
      <w:r w:rsidRPr="005437CA">
        <w:t>is</w:t>
      </w:r>
      <w:r w:rsidRPr="005437CA">
        <w:rPr>
          <w:spacing w:val="-12"/>
        </w:rPr>
        <w:t xml:space="preserve"> </w:t>
      </w:r>
      <w:r w:rsidRPr="005437CA">
        <w:t>a</w:t>
      </w:r>
      <w:r w:rsidRPr="005437CA">
        <w:rPr>
          <w:spacing w:val="-12"/>
        </w:rPr>
        <w:t xml:space="preserve"> </w:t>
      </w:r>
      <w:r w:rsidRPr="005437CA">
        <w:t>constructive</w:t>
      </w:r>
      <w:r w:rsidRPr="005437CA">
        <w:rPr>
          <w:spacing w:val="-12"/>
        </w:rPr>
        <w:t xml:space="preserve"> </w:t>
      </w:r>
      <w:r w:rsidRPr="005437CA">
        <w:t>process</w:t>
      </w:r>
      <w:r w:rsidRPr="005437CA">
        <w:rPr>
          <w:spacing w:val="-67"/>
        </w:rPr>
        <w:t xml:space="preserve"> </w:t>
      </w:r>
      <w:r w:rsidRPr="005437CA">
        <w:t>of locating potential employees and encouraging them to apply for positions within</w:t>
      </w:r>
      <w:r w:rsidRPr="005437CA">
        <w:rPr>
          <w:spacing w:val="-67"/>
        </w:rPr>
        <w:t xml:space="preserve"> </w:t>
      </w:r>
      <w:r w:rsidRPr="005437CA">
        <w:t>the company. There will be more opportunities to hire better people if more people</w:t>
      </w:r>
      <w:r w:rsidRPr="005437CA">
        <w:rPr>
          <w:spacing w:val="1"/>
        </w:rPr>
        <w:t xml:space="preserve"> </w:t>
      </w:r>
      <w:r w:rsidRPr="005437CA">
        <w:t>seek jobs.</w:t>
      </w:r>
    </w:p>
    <w:p w14:paraId="48262C29" w14:textId="77777777" w:rsidR="0033251D" w:rsidRPr="005437CA" w:rsidRDefault="0033251D" w:rsidP="0033251D">
      <w:pPr>
        <w:pStyle w:val="BodyText"/>
        <w:spacing w:before="202"/>
        <w:ind w:left="120"/>
        <w:jc w:val="both"/>
      </w:pPr>
      <w:r w:rsidRPr="005437CA">
        <w:t>The</w:t>
      </w:r>
      <w:r w:rsidRPr="005437CA">
        <w:rPr>
          <w:spacing w:val="-3"/>
        </w:rPr>
        <w:t xml:space="preserve"> </w:t>
      </w:r>
      <w:r w:rsidRPr="005437CA">
        <w:t>two</w:t>
      </w:r>
      <w:r w:rsidRPr="005437CA">
        <w:rPr>
          <w:spacing w:val="-2"/>
        </w:rPr>
        <w:t xml:space="preserve"> </w:t>
      </w:r>
      <w:r w:rsidRPr="005437CA">
        <w:t>modes</w:t>
      </w:r>
      <w:r w:rsidRPr="005437CA">
        <w:rPr>
          <w:spacing w:val="-2"/>
        </w:rPr>
        <w:t xml:space="preserve"> </w:t>
      </w:r>
      <w:r w:rsidRPr="005437CA">
        <w:t>of</w:t>
      </w:r>
      <w:r w:rsidRPr="005437CA">
        <w:rPr>
          <w:spacing w:val="-2"/>
        </w:rPr>
        <w:t xml:space="preserve"> </w:t>
      </w:r>
      <w:r w:rsidRPr="005437CA">
        <w:t>recruitment</w:t>
      </w:r>
      <w:r w:rsidRPr="005437CA">
        <w:rPr>
          <w:spacing w:val="-1"/>
        </w:rPr>
        <w:t xml:space="preserve"> </w:t>
      </w:r>
      <w:r w:rsidRPr="005437CA">
        <w:t>are</w:t>
      </w:r>
      <w:r w:rsidRPr="005437CA">
        <w:rPr>
          <w:spacing w:val="-6"/>
        </w:rPr>
        <w:t xml:space="preserve"> </w:t>
      </w:r>
      <w:r w:rsidRPr="005437CA">
        <w:t>internal</w:t>
      </w:r>
      <w:r w:rsidRPr="005437CA">
        <w:rPr>
          <w:spacing w:val="-2"/>
        </w:rPr>
        <w:t xml:space="preserve"> </w:t>
      </w:r>
      <w:r w:rsidRPr="005437CA">
        <w:t>and</w:t>
      </w:r>
      <w:r w:rsidRPr="005437CA">
        <w:rPr>
          <w:spacing w:val="-1"/>
        </w:rPr>
        <w:t xml:space="preserve"> </w:t>
      </w:r>
      <w:r w:rsidRPr="005437CA">
        <w:t>external.</w:t>
      </w:r>
    </w:p>
    <w:p w14:paraId="7B78EFA4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9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Internal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sources: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term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"internal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recruiting"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lastRenderedPageBreak/>
        <w:t>employing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personnel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from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within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company.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other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words,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people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applying for various roles are those who are currently employed by the same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company.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 example,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promotions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transfers.</w:t>
      </w:r>
    </w:p>
    <w:p w14:paraId="698E631B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External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Sources: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hired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from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outside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referred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external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recruiting.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other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words,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seekers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this scenario are individuals who are not affiliated with the organization. For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example,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casual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callers,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campus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placement,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advertisement,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management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consultants etc.</w:t>
      </w:r>
    </w:p>
    <w:p w14:paraId="167CFED1" w14:textId="77777777" w:rsidR="0033251D" w:rsidRPr="005437CA" w:rsidRDefault="0033251D" w:rsidP="0033251D">
      <w:pPr>
        <w:pStyle w:val="BodyText"/>
      </w:pPr>
    </w:p>
    <w:p w14:paraId="54486301" w14:textId="77777777" w:rsidR="0033251D" w:rsidRPr="005437CA" w:rsidRDefault="0033251D" w:rsidP="0033251D">
      <w:pPr>
        <w:pStyle w:val="BodyText"/>
        <w:spacing w:before="3"/>
      </w:pPr>
    </w:p>
    <w:p w14:paraId="780AF759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588"/>
        </w:tabs>
        <w:ind w:left="120" w:right="181" w:firstLine="0"/>
        <w:jc w:val="both"/>
      </w:pPr>
      <w:r w:rsidRPr="005437CA">
        <w:t>Mr.</w:t>
      </w:r>
      <w:r w:rsidRPr="005437CA">
        <w:rPr>
          <w:spacing w:val="-14"/>
        </w:rPr>
        <w:t xml:space="preserve"> </w:t>
      </w:r>
      <w:r w:rsidRPr="005437CA">
        <w:t>Naresh</w:t>
      </w:r>
      <w:r w:rsidRPr="005437CA">
        <w:rPr>
          <w:spacing w:val="-13"/>
        </w:rPr>
        <w:t xml:space="preserve"> </w:t>
      </w:r>
      <w:r w:rsidRPr="005437CA">
        <w:t>recently</w:t>
      </w:r>
      <w:r w:rsidRPr="005437CA">
        <w:rPr>
          <w:spacing w:val="-13"/>
        </w:rPr>
        <w:t xml:space="preserve"> </w:t>
      </w:r>
      <w:r w:rsidRPr="005437CA">
        <w:t>completed</w:t>
      </w:r>
      <w:r w:rsidRPr="005437CA">
        <w:rPr>
          <w:spacing w:val="-13"/>
        </w:rPr>
        <w:t xml:space="preserve"> </w:t>
      </w:r>
      <w:r w:rsidRPr="005437CA">
        <w:t>his</w:t>
      </w:r>
      <w:r w:rsidRPr="005437CA">
        <w:rPr>
          <w:spacing w:val="-12"/>
        </w:rPr>
        <w:t xml:space="preserve"> </w:t>
      </w:r>
      <w:r w:rsidRPr="005437CA">
        <w:t>M.B.A.</w:t>
      </w:r>
      <w:r w:rsidRPr="005437CA">
        <w:rPr>
          <w:spacing w:val="-14"/>
        </w:rPr>
        <w:t xml:space="preserve"> </w:t>
      </w:r>
      <w:r w:rsidRPr="005437CA">
        <w:t>from</w:t>
      </w:r>
      <w:r w:rsidRPr="005437CA">
        <w:rPr>
          <w:spacing w:val="-14"/>
        </w:rPr>
        <w:t xml:space="preserve"> </w:t>
      </w:r>
      <w:r w:rsidRPr="005437CA">
        <w:t>one</w:t>
      </w:r>
      <w:r w:rsidRPr="005437CA">
        <w:rPr>
          <w:spacing w:val="-14"/>
        </w:rPr>
        <w:t xml:space="preserve"> </w:t>
      </w:r>
      <w:r w:rsidRPr="005437CA">
        <w:t>of</w:t>
      </w:r>
      <w:r w:rsidRPr="005437CA">
        <w:rPr>
          <w:spacing w:val="-13"/>
        </w:rPr>
        <w:t xml:space="preserve"> </w:t>
      </w:r>
      <w:r w:rsidRPr="005437CA">
        <w:t>the</w:t>
      </w:r>
      <w:r w:rsidRPr="005437CA">
        <w:rPr>
          <w:spacing w:val="-13"/>
        </w:rPr>
        <w:t xml:space="preserve"> </w:t>
      </w:r>
      <w:r w:rsidRPr="005437CA">
        <w:t>Indian</w:t>
      </w:r>
      <w:r w:rsidRPr="005437CA">
        <w:rPr>
          <w:spacing w:val="-14"/>
        </w:rPr>
        <w:t xml:space="preserve"> </w:t>
      </w:r>
      <w:r w:rsidRPr="005437CA">
        <w:t>Institutes</w:t>
      </w:r>
      <w:r w:rsidRPr="005437CA">
        <w:rPr>
          <w:spacing w:val="-67"/>
        </w:rPr>
        <w:t xml:space="preserve"> </w:t>
      </w:r>
      <w:r w:rsidRPr="005437CA">
        <w:t>of Management in Human Resource Management. He has been appointed as</w:t>
      </w:r>
      <w:r w:rsidRPr="005437CA">
        <w:rPr>
          <w:spacing w:val="1"/>
        </w:rPr>
        <w:t xml:space="preserve"> </w:t>
      </w:r>
      <w:r w:rsidRPr="005437CA">
        <w:t>Human</w:t>
      </w:r>
      <w:r w:rsidRPr="005437CA">
        <w:rPr>
          <w:spacing w:val="-14"/>
        </w:rPr>
        <w:t xml:space="preserve"> </w:t>
      </w:r>
      <w:r w:rsidRPr="005437CA">
        <w:t>Resource</w:t>
      </w:r>
      <w:r w:rsidRPr="005437CA">
        <w:rPr>
          <w:spacing w:val="-14"/>
        </w:rPr>
        <w:t xml:space="preserve"> </w:t>
      </w:r>
      <w:r w:rsidRPr="005437CA">
        <w:t>Manager</w:t>
      </w:r>
      <w:r w:rsidRPr="005437CA">
        <w:rPr>
          <w:spacing w:val="-14"/>
        </w:rPr>
        <w:t xml:space="preserve"> </w:t>
      </w:r>
      <w:r w:rsidRPr="005437CA">
        <w:t>in</w:t>
      </w:r>
      <w:r w:rsidRPr="005437CA">
        <w:rPr>
          <w:spacing w:val="-14"/>
        </w:rPr>
        <w:t xml:space="preserve"> </w:t>
      </w:r>
      <w:r w:rsidRPr="005437CA">
        <w:t>a</w:t>
      </w:r>
      <w:r w:rsidRPr="005437CA">
        <w:rPr>
          <w:spacing w:val="-13"/>
        </w:rPr>
        <w:t xml:space="preserve"> </w:t>
      </w:r>
      <w:r w:rsidRPr="005437CA">
        <w:t>Truck</w:t>
      </w:r>
      <w:r w:rsidRPr="005437CA">
        <w:rPr>
          <w:spacing w:val="-16"/>
        </w:rPr>
        <w:t xml:space="preserve"> </w:t>
      </w:r>
      <w:r w:rsidRPr="005437CA">
        <w:t>Manufacturing</w:t>
      </w:r>
      <w:r w:rsidRPr="005437CA">
        <w:rPr>
          <w:spacing w:val="-13"/>
        </w:rPr>
        <w:t xml:space="preserve"> </w:t>
      </w:r>
      <w:r w:rsidRPr="005437CA">
        <w:t>Company.</w:t>
      </w:r>
      <w:r w:rsidRPr="005437CA">
        <w:rPr>
          <w:spacing w:val="-14"/>
        </w:rPr>
        <w:t xml:space="preserve"> </w:t>
      </w:r>
      <w:r w:rsidRPr="005437CA">
        <w:t>The</w:t>
      </w:r>
      <w:r w:rsidRPr="005437CA">
        <w:rPr>
          <w:spacing w:val="-14"/>
        </w:rPr>
        <w:t xml:space="preserve"> </w:t>
      </w:r>
      <w:r w:rsidRPr="005437CA">
        <w:t>company</w:t>
      </w:r>
      <w:r w:rsidRPr="005437CA">
        <w:rPr>
          <w:spacing w:val="-67"/>
        </w:rPr>
        <w:t xml:space="preserve"> </w:t>
      </w:r>
      <w:r w:rsidRPr="005437CA">
        <w:t>has 1,500 employees and has an expansion plan in hand that may require</w:t>
      </w:r>
      <w:r w:rsidRPr="005437CA">
        <w:rPr>
          <w:spacing w:val="1"/>
        </w:rPr>
        <w:t xml:space="preserve"> </w:t>
      </w:r>
      <w:r w:rsidRPr="005437CA">
        <w:t>additional</w:t>
      </w:r>
      <w:r w:rsidRPr="005437CA">
        <w:rPr>
          <w:spacing w:val="-9"/>
        </w:rPr>
        <w:t xml:space="preserve"> </w:t>
      </w:r>
      <w:r w:rsidRPr="005437CA">
        <w:t>500</w:t>
      </w:r>
      <w:r w:rsidRPr="005437CA">
        <w:rPr>
          <w:spacing w:val="-6"/>
        </w:rPr>
        <w:t xml:space="preserve"> </w:t>
      </w:r>
      <w:r w:rsidRPr="005437CA">
        <w:t>persons</w:t>
      </w:r>
      <w:r w:rsidRPr="005437CA">
        <w:rPr>
          <w:spacing w:val="-6"/>
        </w:rPr>
        <w:t xml:space="preserve"> </w:t>
      </w:r>
      <w:r w:rsidRPr="005437CA">
        <w:t>for</w:t>
      </w:r>
      <w:r w:rsidRPr="005437CA">
        <w:rPr>
          <w:spacing w:val="-9"/>
        </w:rPr>
        <w:t xml:space="preserve"> </w:t>
      </w:r>
      <w:r w:rsidRPr="005437CA">
        <w:t>various</w:t>
      </w:r>
      <w:r w:rsidRPr="005437CA">
        <w:rPr>
          <w:spacing w:val="-6"/>
        </w:rPr>
        <w:t xml:space="preserve"> </w:t>
      </w:r>
      <w:r w:rsidRPr="005437CA">
        <w:t>types</w:t>
      </w:r>
      <w:r w:rsidRPr="005437CA">
        <w:rPr>
          <w:spacing w:val="-8"/>
        </w:rPr>
        <w:t xml:space="preserve"> </w:t>
      </w:r>
      <w:r w:rsidRPr="005437CA">
        <w:t>of</w:t>
      </w:r>
      <w:r w:rsidRPr="005437CA">
        <w:rPr>
          <w:spacing w:val="-7"/>
        </w:rPr>
        <w:t xml:space="preserve"> </w:t>
      </w:r>
      <w:r w:rsidRPr="005437CA">
        <w:t>jobs.</w:t>
      </w:r>
      <w:r w:rsidRPr="005437CA">
        <w:rPr>
          <w:spacing w:val="-7"/>
        </w:rPr>
        <w:t xml:space="preserve"> </w:t>
      </w:r>
      <w:r w:rsidRPr="005437CA">
        <w:t>Mr.</w:t>
      </w:r>
      <w:r w:rsidRPr="005437CA">
        <w:rPr>
          <w:spacing w:val="-7"/>
        </w:rPr>
        <w:t xml:space="preserve"> </w:t>
      </w:r>
      <w:r w:rsidRPr="005437CA">
        <w:t>Naresh</w:t>
      </w:r>
      <w:r w:rsidRPr="005437CA">
        <w:rPr>
          <w:spacing w:val="-9"/>
        </w:rPr>
        <w:t xml:space="preserve"> </w:t>
      </w:r>
      <w:r w:rsidRPr="005437CA">
        <w:t>has</w:t>
      </w:r>
      <w:r w:rsidRPr="005437CA">
        <w:rPr>
          <w:spacing w:val="-6"/>
        </w:rPr>
        <w:t xml:space="preserve"> </w:t>
      </w:r>
      <w:r w:rsidRPr="005437CA">
        <w:t>been</w:t>
      </w:r>
      <w:r w:rsidRPr="005437CA">
        <w:rPr>
          <w:spacing w:val="-7"/>
        </w:rPr>
        <w:t xml:space="preserve"> </w:t>
      </w:r>
      <w:r w:rsidRPr="005437CA">
        <w:t>given</w:t>
      </w:r>
      <w:r w:rsidRPr="005437CA">
        <w:rPr>
          <w:spacing w:val="-8"/>
        </w:rPr>
        <w:t xml:space="preserve"> </w:t>
      </w:r>
      <w:r w:rsidRPr="005437CA">
        <w:t>the</w:t>
      </w:r>
      <w:r w:rsidRPr="005437CA">
        <w:rPr>
          <w:spacing w:val="-67"/>
        </w:rPr>
        <w:t xml:space="preserve"> </w:t>
      </w:r>
      <w:r w:rsidRPr="005437CA">
        <w:t>complete</w:t>
      </w:r>
      <w:r w:rsidRPr="005437CA">
        <w:rPr>
          <w:spacing w:val="-1"/>
        </w:rPr>
        <w:t xml:space="preserve"> </w:t>
      </w:r>
      <w:r w:rsidRPr="005437CA">
        <w:t>charge</w:t>
      </w:r>
      <w:r w:rsidRPr="005437CA">
        <w:rPr>
          <w:spacing w:val="-1"/>
        </w:rPr>
        <w:t xml:space="preserve"> </w:t>
      </w:r>
      <w:r w:rsidRPr="005437CA">
        <w:t>of the</w:t>
      </w:r>
      <w:r w:rsidRPr="005437CA">
        <w:rPr>
          <w:spacing w:val="-1"/>
        </w:rPr>
        <w:t xml:space="preserve"> </w:t>
      </w:r>
      <w:r w:rsidRPr="005437CA">
        <w:t>company's</w:t>
      </w:r>
      <w:r w:rsidRPr="005437CA">
        <w:rPr>
          <w:spacing w:val="1"/>
        </w:rPr>
        <w:t xml:space="preserve"> </w:t>
      </w:r>
      <w:r w:rsidRPr="005437CA">
        <w:t>Human</w:t>
      </w:r>
      <w:r w:rsidRPr="005437CA">
        <w:rPr>
          <w:spacing w:val="-1"/>
        </w:rPr>
        <w:t xml:space="preserve"> </w:t>
      </w:r>
      <w:r w:rsidRPr="005437CA">
        <w:t>Resource</w:t>
      </w:r>
      <w:r w:rsidRPr="005437CA">
        <w:rPr>
          <w:spacing w:val="-1"/>
        </w:rPr>
        <w:t xml:space="preserve"> </w:t>
      </w:r>
      <w:r w:rsidRPr="005437CA">
        <w:t>Department.</w:t>
      </w:r>
    </w:p>
    <w:p w14:paraId="57C0174D" w14:textId="77777777" w:rsidR="0033251D" w:rsidRPr="005437CA" w:rsidRDefault="0033251D" w:rsidP="0033251D">
      <w:pPr>
        <w:spacing w:before="200"/>
        <w:ind w:left="12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List</w:t>
      </w:r>
      <w:r w:rsidRPr="005437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out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specialized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activities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that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Mr.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Naresh</w:t>
      </w:r>
      <w:r w:rsidRPr="005437C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is</w:t>
      </w:r>
      <w:r w:rsidRPr="005437C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supposed</w:t>
      </w:r>
      <w:r w:rsidRPr="005437C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to</w:t>
      </w:r>
      <w:r w:rsidRPr="005437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perform</w:t>
      </w:r>
      <w:r w:rsidRPr="005437C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as</w:t>
      </w:r>
      <w:r w:rsidRPr="005437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Human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Resource Manager of the</w:t>
      </w:r>
      <w:r w:rsidRPr="005437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company.</w:t>
      </w:r>
    </w:p>
    <w:p w14:paraId="7F4ADC7B" w14:textId="77777777" w:rsidR="0033251D" w:rsidRPr="005437CA" w:rsidRDefault="0033251D" w:rsidP="0033251D">
      <w:pPr>
        <w:pStyle w:val="BodyText"/>
        <w:spacing w:before="8"/>
        <w:rPr>
          <w:b/>
        </w:rPr>
      </w:pPr>
    </w:p>
    <w:p w14:paraId="75F95005" w14:textId="77777777" w:rsidR="0033251D" w:rsidRPr="005437CA" w:rsidRDefault="0033251D" w:rsidP="0033251D">
      <w:pPr>
        <w:pStyle w:val="Heading1"/>
        <w:spacing w:before="89"/>
        <w:ind w:left="0" w:right="254"/>
        <w:jc w:val="right"/>
      </w:pPr>
      <w:r w:rsidRPr="005437CA">
        <w:t>(CBSE</w:t>
      </w:r>
      <w:r w:rsidRPr="005437CA">
        <w:rPr>
          <w:spacing w:val="-1"/>
        </w:rPr>
        <w:t xml:space="preserve"> </w:t>
      </w:r>
      <w:r w:rsidRPr="005437CA">
        <w:t>BOARD</w:t>
      </w:r>
      <w:r w:rsidRPr="005437CA">
        <w:rPr>
          <w:spacing w:val="-1"/>
        </w:rPr>
        <w:t xml:space="preserve"> </w:t>
      </w:r>
      <w:r w:rsidRPr="005437CA">
        <w:t>2015)</w:t>
      </w:r>
    </w:p>
    <w:p w14:paraId="787FBB09" w14:textId="77777777" w:rsidR="0033251D" w:rsidRPr="005437CA" w:rsidRDefault="0033251D" w:rsidP="0033251D">
      <w:pPr>
        <w:pStyle w:val="BodyText"/>
        <w:spacing w:before="195"/>
        <w:ind w:left="120" w:right="178"/>
        <w:jc w:val="both"/>
      </w:pPr>
      <w:r w:rsidRPr="005437CA">
        <w:rPr>
          <w:b/>
        </w:rPr>
        <w:t>Ans:</w:t>
      </w:r>
      <w:r w:rsidRPr="005437CA">
        <w:rPr>
          <w:b/>
          <w:spacing w:val="1"/>
        </w:rPr>
        <w:t xml:space="preserve"> </w:t>
      </w:r>
      <w:r w:rsidRPr="005437CA">
        <w:t>Recruitment,</w:t>
      </w:r>
      <w:r w:rsidRPr="005437CA">
        <w:rPr>
          <w:spacing w:val="1"/>
        </w:rPr>
        <w:t xml:space="preserve"> </w:t>
      </w:r>
      <w:r w:rsidRPr="005437CA">
        <w:t>training,</w:t>
      </w:r>
      <w:r w:rsidRPr="005437CA">
        <w:rPr>
          <w:spacing w:val="1"/>
        </w:rPr>
        <w:t xml:space="preserve"> </w:t>
      </w:r>
      <w:r w:rsidRPr="005437CA">
        <w:t>career</w:t>
      </w:r>
      <w:r w:rsidRPr="005437CA">
        <w:rPr>
          <w:spacing w:val="1"/>
        </w:rPr>
        <w:t xml:space="preserve"> </w:t>
      </w:r>
      <w:r w:rsidRPr="005437CA">
        <w:t>development,</w:t>
      </w:r>
      <w:r w:rsidRPr="005437CA">
        <w:rPr>
          <w:spacing w:val="1"/>
        </w:rPr>
        <w:t xml:space="preserve"> </w:t>
      </w:r>
      <w:r w:rsidRPr="005437CA">
        <w:t>compensation</w:t>
      </w:r>
      <w:r w:rsidRPr="005437CA">
        <w:rPr>
          <w:spacing w:val="1"/>
        </w:rPr>
        <w:t xml:space="preserve"> </w:t>
      </w:r>
      <w:r w:rsidRPr="005437CA">
        <w:t>and</w:t>
      </w:r>
      <w:r w:rsidRPr="005437CA">
        <w:rPr>
          <w:spacing w:val="1"/>
        </w:rPr>
        <w:t xml:space="preserve"> </w:t>
      </w:r>
      <w:r w:rsidRPr="005437CA">
        <w:t>benefits,</w:t>
      </w:r>
      <w:r w:rsidRPr="005437CA">
        <w:rPr>
          <w:spacing w:val="1"/>
        </w:rPr>
        <w:t xml:space="preserve"> </w:t>
      </w:r>
      <w:r w:rsidRPr="005437CA">
        <w:t>employee</w:t>
      </w:r>
      <w:r w:rsidRPr="005437CA">
        <w:rPr>
          <w:spacing w:val="1"/>
        </w:rPr>
        <w:t xml:space="preserve"> </w:t>
      </w:r>
      <w:r w:rsidRPr="005437CA">
        <w:t>relations,</w:t>
      </w:r>
      <w:r w:rsidRPr="005437CA">
        <w:rPr>
          <w:spacing w:val="1"/>
        </w:rPr>
        <w:t xml:space="preserve"> </w:t>
      </w:r>
      <w:r w:rsidRPr="005437CA">
        <w:t>industrial</w:t>
      </w:r>
      <w:r w:rsidRPr="005437CA">
        <w:rPr>
          <w:spacing w:val="1"/>
        </w:rPr>
        <w:t xml:space="preserve"> </w:t>
      </w:r>
      <w:r w:rsidRPr="005437CA">
        <w:t>relations,</w:t>
      </w:r>
      <w:r w:rsidRPr="005437CA">
        <w:rPr>
          <w:spacing w:val="1"/>
        </w:rPr>
        <w:t xml:space="preserve"> </w:t>
      </w:r>
      <w:r w:rsidRPr="005437CA">
        <w:t>employment</w:t>
      </w:r>
      <w:r w:rsidRPr="005437CA">
        <w:rPr>
          <w:spacing w:val="1"/>
        </w:rPr>
        <w:t xml:space="preserve"> </w:t>
      </w:r>
      <w:r w:rsidRPr="005437CA">
        <w:t>legislation,</w:t>
      </w:r>
      <w:r w:rsidRPr="005437CA">
        <w:rPr>
          <w:spacing w:val="1"/>
        </w:rPr>
        <w:t xml:space="preserve"> </w:t>
      </w:r>
      <w:r w:rsidRPr="005437CA">
        <w:t>compliance,</w:t>
      </w:r>
      <w:r w:rsidRPr="005437CA">
        <w:rPr>
          <w:spacing w:val="1"/>
        </w:rPr>
        <w:t xml:space="preserve"> </w:t>
      </w:r>
      <w:r w:rsidRPr="005437CA">
        <w:t>disciplinary and grievance concerns, redundancies, and other HR-related tasks are</w:t>
      </w:r>
      <w:r w:rsidRPr="005437CA">
        <w:rPr>
          <w:spacing w:val="1"/>
        </w:rPr>
        <w:t xml:space="preserve"> </w:t>
      </w:r>
      <w:r w:rsidRPr="005437CA">
        <w:t>all</w:t>
      </w:r>
      <w:r w:rsidRPr="005437CA">
        <w:rPr>
          <w:spacing w:val="-4"/>
        </w:rPr>
        <w:t xml:space="preserve"> </w:t>
      </w:r>
      <w:r w:rsidRPr="005437CA">
        <w:t>handled</w:t>
      </w:r>
      <w:r w:rsidRPr="005437CA">
        <w:rPr>
          <w:spacing w:val="1"/>
        </w:rPr>
        <w:t xml:space="preserve"> </w:t>
      </w:r>
      <w:r w:rsidRPr="005437CA">
        <w:t>by</w:t>
      </w:r>
      <w:r w:rsidRPr="005437CA">
        <w:rPr>
          <w:spacing w:val="-3"/>
        </w:rPr>
        <w:t xml:space="preserve"> </w:t>
      </w:r>
      <w:r w:rsidRPr="005437CA">
        <w:t>HR</w:t>
      </w:r>
      <w:r w:rsidRPr="005437CA">
        <w:rPr>
          <w:spacing w:val="1"/>
        </w:rPr>
        <w:t xml:space="preserve"> </w:t>
      </w:r>
      <w:r w:rsidRPr="005437CA">
        <w:t>managers.</w:t>
      </w:r>
    </w:p>
    <w:p w14:paraId="573745C6" w14:textId="77777777" w:rsidR="0033251D" w:rsidRPr="005437CA" w:rsidRDefault="0033251D" w:rsidP="0033251D">
      <w:pPr>
        <w:pStyle w:val="BodyText"/>
        <w:ind w:left="120" w:right="185"/>
        <w:jc w:val="both"/>
      </w:pPr>
      <w:r w:rsidRPr="005437CA">
        <w:t>The</w:t>
      </w:r>
      <w:r w:rsidRPr="005437CA">
        <w:rPr>
          <w:spacing w:val="1"/>
        </w:rPr>
        <w:t xml:space="preserve"> </w:t>
      </w:r>
      <w:r w:rsidRPr="005437CA">
        <w:t>position</w:t>
      </w:r>
      <w:r w:rsidRPr="005437CA">
        <w:rPr>
          <w:spacing w:val="1"/>
        </w:rPr>
        <w:t xml:space="preserve"> </w:t>
      </w:r>
      <w:r w:rsidRPr="005437CA">
        <w:t>necessitates</w:t>
      </w:r>
      <w:r w:rsidRPr="005437CA">
        <w:rPr>
          <w:spacing w:val="1"/>
        </w:rPr>
        <w:t xml:space="preserve"> </w:t>
      </w:r>
      <w:r w:rsidRPr="005437CA">
        <w:t>keeping</w:t>
      </w:r>
      <w:r w:rsidRPr="005437CA">
        <w:rPr>
          <w:spacing w:val="1"/>
        </w:rPr>
        <w:t xml:space="preserve"> </w:t>
      </w:r>
      <w:r w:rsidRPr="005437CA">
        <w:t>up</w:t>
      </w:r>
      <w:r w:rsidRPr="005437CA">
        <w:rPr>
          <w:spacing w:val="1"/>
        </w:rPr>
        <w:t xml:space="preserve"> </w:t>
      </w:r>
      <w:r w:rsidRPr="005437CA">
        <w:t>with</w:t>
      </w:r>
      <w:r w:rsidRPr="005437CA">
        <w:rPr>
          <w:spacing w:val="1"/>
        </w:rPr>
        <w:t xml:space="preserve"> </w:t>
      </w:r>
      <w:r w:rsidRPr="005437CA">
        <w:t>rapidly</w:t>
      </w:r>
      <w:r w:rsidRPr="005437CA">
        <w:rPr>
          <w:spacing w:val="1"/>
        </w:rPr>
        <w:t xml:space="preserve"> </w:t>
      </w:r>
      <w:r w:rsidRPr="005437CA">
        <w:t>changing</w:t>
      </w:r>
      <w:r w:rsidRPr="005437CA">
        <w:rPr>
          <w:spacing w:val="1"/>
        </w:rPr>
        <w:t xml:space="preserve"> </w:t>
      </w:r>
      <w:r w:rsidRPr="005437CA">
        <w:t>topics</w:t>
      </w:r>
      <w:r w:rsidRPr="005437CA">
        <w:rPr>
          <w:spacing w:val="1"/>
        </w:rPr>
        <w:t xml:space="preserve"> </w:t>
      </w:r>
      <w:r w:rsidRPr="005437CA">
        <w:t>such</w:t>
      </w:r>
      <w:r w:rsidRPr="005437CA">
        <w:rPr>
          <w:spacing w:val="1"/>
        </w:rPr>
        <w:t xml:space="preserve"> </w:t>
      </w:r>
      <w:r w:rsidRPr="005437CA">
        <w:t>as</w:t>
      </w:r>
      <w:r w:rsidRPr="005437CA">
        <w:rPr>
          <w:spacing w:val="1"/>
        </w:rPr>
        <w:t xml:space="preserve"> </w:t>
      </w:r>
      <w:r w:rsidRPr="005437CA">
        <w:t>employment</w:t>
      </w:r>
      <w:r w:rsidRPr="005437CA">
        <w:rPr>
          <w:spacing w:val="1"/>
        </w:rPr>
        <w:t xml:space="preserve"> </w:t>
      </w:r>
      <w:r w:rsidRPr="005437CA">
        <w:t>law. As</w:t>
      </w:r>
      <w:r w:rsidRPr="005437CA">
        <w:rPr>
          <w:spacing w:val="1"/>
        </w:rPr>
        <w:t xml:space="preserve"> </w:t>
      </w:r>
      <w:r w:rsidRPr="005437CA">
        <w:t>a Human</w:t>
      </w:r>
      <w:r w:rsidRPr="005437CA">
        <w:rPr>
          <w:spacing w:val="1"/>
        </w:rPr>
        <w:t xml:space="preserve"> </w:t>
      </w:r>
      <w:r w:rsidRPr="005437CA">
        <w:t>Resource Manager, Mr. Naresh is</w:t>
      </w:r>
      <w:r w:rsidRPr="005437CA">
        <w:rPr>
          <w:spacing w:val="1"/>
        </w:rPr>
        <w:t xml:space="preserve"> </w:t>
      </w:r>
      <w:r w:rsidRPr="005437CA">
        <w:t>expected to</w:t>
      </w:r>
      <w:r w:rsidRPr="005437CA">
        <w:rPr>
          <w:spacing w:val="1"/>
        </w:rPr>
        <w:t xml:space="preserve"> </w:t>
      </w:r>
      <w:r w:rsidRPr="005437CA">
        <w:t>undertake</w:t>
      </w:r>
      <w:r w:rsidRPr="005437CA">
        <w:rPr>
          <w:spacing w:val="-1"/>
        </w:rPr>
        <w:t xml:space="preserve"> </w:t>
      </w:r>
      <w:r w:rsidRPr="005437CA">
        <w:t>the following</w:t>
      </w:r>
      <w:r w:rsidRPr="005437CA">
        <w:rPr>
          <w:spacing w:val="-3"/>
        </w:rPr>
        <w:t xml:space="preserve"> </w:t>
      </w:r>
      <w:r w:rsidRPr="005437CA">
        <w:t>specialized tasks:</w:t>
      </w:r>
    </w:p>
    <w:p w14:paraId="7E7CA05B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8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Analysing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jobs.</w:t>
      </w:r>
    </w:p>
    <w:p w14:paraId="0E20C4B0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Recruitment</w:t>
      </w:r>
    </w:p>
    <w:p w14:paraId="1A2650B5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8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Selection.</w:t>
      </w:r>
    </w:p>
    <w:p w14:paraId="4AF2EF25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Placement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orientation.</w:t>
      </w:r>
    </w:p>
    <w:p w14:paraId="64CD2B8A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8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development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employees.</w:t>
      </w:r>
    </w:p>
    <w:p w14:paraId="2E0C49D1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Performance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Appraisal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employees.</w:t>
      </w:r>
    </w:p>
    <w:p w14:paraId="287893FE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8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Developing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compensation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incentive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plans.</w:t>
      </w:r>
    </w:p>
    <w:p w14:paraId="34D25289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lastRenderedPageBreak/>
        <w:t>Maintaining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labour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management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relations.</w:t>
      </w:r>
    </w:p>
    <w:p w14:paraId="03B534C1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Handling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grievances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complaints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employees/workers.</w:t>
      </w:r>
    </w:p>
    <w:p w14:paraId="59B58191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Providing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employees'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social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security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well-being.</w:t>
      </w:r>
    </w:p>
    <w:p w14:paraId="23386D05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  <w:tab w:val="left" w:pos="2277"/>
          <w:tab w:val="left" w:pos="2876"/>
          <w:tab w:val="left" w:pos="4151"/>
          <w:tab w:val="left" w:pos="4626"/>
          <w:tab w:val="left" w:pos="5426"/>
          <w:tab w:val="left" w:pos="7033"/>
          <w:tab w:val="left" w:pos="7693"/>
          <w:tab w:val="left" w:pos="8928"/>
        </w:tabs>
        <w:autoSpaceDE w:val="0"/>
        <w:autoSpaceDN w:val="0"/>
        <w:spacing w:before="199" w:after="0" w:line="240" w:lineRule="auto"/>
        <w:ind w:right="184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Defending</w:t>
      </w:r>
      <w:r w:rsidRPr="005437CA">
        <w:rPr>
          <w:rFonts w:ascii="Times New Roman" w:hAnsi="Times New Roman" w:cs="Times New Roman"/>
          <w:sz w:val="28"/>
          <w:szCs w:val="28"/>
        </w:rPr>
        <w:tab/>
        <w:t>the</w:t>
      </w:r>
      <w:r w:rsidRPr="005437CA">
        <w:rPr>
          <w:rFonts w:ascii="Times New Roman" w:hAnsi="Times New Roman" w:cs="Times New Roman"/>
          <w:sz w:val="28"/>
          <w:szCs w:val="28"/>
        </w:rPr>
        <w:tab/>
        <w:t>company</w:t>
      </w:r>
      <w:r w:rsidRPr="005437CA">
        <w:rPr>
          <w:rFonts w:ascii="Times New Roman" w:hAnsi="Times New Roman" w:cs="Times New Roman"/>
          <w:sz w:val="28"/>
          <w:szCs w:val="28"/>
        </w:rPr>
        <w:tab/>
        <w:t>in</w:t>
      </w:r>
      <w:r w:rsidRPr="005437CA">
        <w:rPr>
          <w:rFonts w:ascii="Times New Roman" w:hAnsi="Times New Roman" w:cs="Times New Roman"/>
          <w:sz w:val="28"/>
          <w:szCs w:val="28"/>
        </w:rPr>
        <w:tab/>
        <w:t>legal</w:t>
      </w:r>
      <w:r w:rsidRPr="005437CA">
        <w:rPr>
          <w:rFonts w:ascii="Times New Roman" w:hAnsi="Times New Roman" w:cs="Times New Roman"/>
          <w:sz w:val="28"/>
          <w:szCs w:val="28"/>
        </w:rPr>
        <w:tab/>
        <w:t>proceedings</w:t>
      </w:r>
      <w:r w:rsidRPr="005437CA">
        <w:rPr>
          <w:rFonts w:ascii="Times New Roman" w:hAnsi="Times New Roman" w:cs="Times New Roman"/>
          <w:sz w:val="28"/>
          <w:szCs w:val="28"/>
        </w:rPr>
        <w:tab/>
        <w:t>and</w:t>
      </w:r>
      <w:r w:rsidRPr="005437CA">
        <w:rPr>
          <w:rFonts w:ascii="Times New Roman" w:hAnsi="Times New Roman" w:cs="Times New Roman"/>
          <w:sz w:val="28"/>
          <w:szCs w:val="28"/>
        </w:rPr>
        <w:tab/>
        <w:t>avoiding</w:t>
      </w:r>
      <w:r w:rsidRPr="005437CA">
        <w:rPr>
          <w:rFonts w:ascii="Times New Roman" w:hAnsi="Times New Roman" w:cs="Times New Roman"/>
          <w:sz w:val="28"/>
          <w:szCs w:val="28"/>
        </w:rPr>
        <w:tab/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legal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entanglements.</w:t>
      </w:r>
    </w:p>
    <w:p w14:paraId="46BB2E62" w14:textId="77777777" w:rsidR="0033251D" w:rsidRPr="005437CA" w:rsidRDefault="0033251D" w:rsidP="0033251D">
      <w:pPr>
        <w:pStyle w:val="BodyText"/>
      </w:pPr>
    </w:p>
    <w:p w14:paraId="15EF5014" w14:textId="77777777" w:rsidR="0033251D" w:rsidRPr="005437CA" w:rsidRDefault="0033251D" w:rsidP="0033251D">
      <w:pPr>
        <w:pStyle w:val="BodyText"/>
        <w:spacing w:before="2"/>
      </w:pPr>
    </w:p>
    <w:p w14:paraId="18DFC704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640"/>
        </w:tabs>
        <w:spacing w:before="1"/>
        <w:ind w:left="120" w:right="177" w:firstLine="0"/>
        <w:jc w:val="both"/>
      </w:pPr>
      <w:r w:rsidRPr="005437CA">
        <w:t>Vinod - The Human Resource Manager, Umesh - The Assistant manager</w:t>
      </w:r>
      <w:r w:rsidRPr="005437CA">
        <w:rPr>
          <w:spacing w:val="1"/>
        </w:rPr>
        <w:t xml:space="preserve"> </w:t>
      </w:r>
      <w:r w:rsidRPr="005437CA">
        <w:t xml:space="preserve">and Ashok - The Marketing Head of </w:t>
      </w:r>
      <w:proofErr w:type="spellStart"/>
      <w:r w:rsidRPr="005437CA">
        <w:t>Hitashi</w:t>
      </w:r>
      <w:proofErr w:type="spellEnd"/>
      <w:r w:rsidRPr="005437CA">
        <w:t xml:space="preserve"> Enterprises Ltd. decided to leave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-2"/>
        </w:rPr>
        <w:t xml:space="preserve"> </w:t>
      </w:r>
      <w:r w:rsidRPr="005437CA">
        <w:t>company.</w:t>
      </w:r>
    </w:p>
    <w:p w14:paraId="5BE29D53" w14:textId="77777777" w:rsidR="0033251D" w:rsidRPr="005437CA" w:rsidRDefault="0033251D" w:rsidP="0033251D">
      <w:pPr>
        <w:tabs>
          <w:tab w:val="left" w:pos="6858"/>
        </w:tabs>
        <w:spacing w:before="200"/>
        <w:ind w:left="12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Chief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Executive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Officer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of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company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called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Human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Resource</w:t>
      </w:r>
      <w:r w:rsidRPr="005437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Manager, Vinod and requested him to fill-up the vacancies before leaving 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organization. Vinod suggested that his subordinate Rajesh is very competent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and trustworthy. If he could be moved up in the hierarchy, he would do 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needful. The Chief Executive Officer agreed for the same. Rajesh contacted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'Zenith Recruiters' who advertised for the post of marketing head for 'Hitachi</w:t>
      </w:r>
      <w:r w:rsidRPr="005437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Enterprises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Ltd.'.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They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were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able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to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recruit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suitable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candidate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for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company.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Umesh's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vacancy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was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filled-up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by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screening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database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of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unsolicited</w:t>
      </w:r>
      <w:r w:rsidRPr="005437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applications</w:t>
      </w:r>
      <w:r w:rsidRPr="005437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lying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in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office.</w:t>
      </w:r>
    </w:p>
    <w:p w14:paraId="1FBA4DD3" w14:textId="77777777" w:rsidR="0033251D" w:rsidRPr="005437CA" w:rsidRDefault="0033251D" w:rsidP="0033251D">
      <w:pPr>
        <w:tabs>
          <w:tab w:val="left" w:pos="6858"/>
        </w:tabs>
        <w:spacing w:before="200"/>
        <w:ind w:left="12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437CA">
        <w:rPr>
          <w:rFonts w:ascii="Times New Roman" w:hAnsi="Times New Roman" w:cs="Times New Roman"/>
          <w:b/>
          <w:sz w:val="28"/>
          <w:szCs w:val="28"/>
        </w:rPr>
        <w:t>(CBSE</w:t>
      </w:r>
      <w:r w:rsidRPr="005437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BOARD</w:t>
      </w:r>
      <w:r w:rsidRPr="005437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2016)</w:t>
      </w:r>
    </w:p>
    <w:p w14:paraId="494854DE" w14:textId="77777777" w:rsidR="0033251D" w:rsidRPr="005437CA" w:rsidRDefault="0033251D" w:rsidP="0033251D">
      <w:pPr>
        <w:pStyle w:val="Heading1"/>
        <w:numPr>
          <w:ilvl w:val="0"/>
          <w:numId w:val="4"/>
        </w:numPr>
        <w:tabs>
          <w:tab w:val="left" w:pos="629"/>
        </w:tabs>
        <w:spacing w:before="201"/>
        <w:ind w:left="401" w:right="184" w:firstLine="0"/>
        <w:jc w:val="both"/>
      </w:pPr>
      <w:r w:rsidRPr="005437CA">
        <w:t>Name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internal/external</w:t>
      </w:r>
      <w:r w:rsidRPr="005437CA">
        <w:rPr>
          <w:spacing w:val="1"/>
        </w:rPr>
        <w:t xml:space="preserve"> </w:t>
      </w:r>
      <w:r w:rsidRPr="005437CA">
        <w:t>sources</w:t>
      </w:r>
      <w:r w:rsidRPr="005437CA">
        <w:rPr>
          <w:spacing w:val="1"/>
        </w:rPr>
        <w:t xml:space="preserve"> </w:t>
      </w:r>
      <w:r w:rsidRPr="005437CA">
        <w:t>of</w:t>
      </w:r>
      <w:r w:rsidRPr="005437CA">
        <w:rPr>
          <w:spacing w:val="1"/>
        </w:rPr>
        <w:t xml:space="preserve"> </w:t>
      </w:r>
      <w:r w:rsidRPr="005437CA">
        <w:t>recruitment</w:t>
      </w:r>
      <w:r w:rsidRPr="005437CA">
        <w:rPr>
          <w:spacing w:val="1"/>
        </w:rPr>
        <w:t xml:space="preserve"> </w:t>
      </w:r>
      <w:r w:rsidRPr="005437CA">
        <w:t>used</w:t>
      </w:r>
      <w:r w:rsidRPr="005437CA">
        <w:rPr>
          <w:spacing w:val="1"/>
        </w:rPr>
        <w:t xml:space="preserve"> </w:t>
      </w:r>
      <w:r w:rsidRPr="005437CA">
        <w:t>by</w:t>
      </w:r>
      <w:r w:rsidRPr="005437CA">
        <w:rPr>
          <w:spacing w:val="1"/>
        </w:rPr>
        <w:t xml:space="preserve"> </w:t>
      </w:r>
      <w:r w:rsidRPr="005437CA">
        <w:t>'</w:t>
      </w:r>
      <w:proofErr w:type="spellStart"/>
      <w:r w:rsidRPr="005437CA">
        <w:t>Hitashi</w:t>
      </w:r>
      <w:proofErr w:type="spellEnd"/>
      <w:r w:rsidRPr="005437CA">
        <w:rPr>
          <w:spacing w:val="1"/>
        </w:rPr>
        <w:t xml:space="preserve"> </w:t>
      </w:r>
      <w:r w:rsidRPr="005437CA">
        <w:t>Enterprises Ltd." to</w:t>
      </w:r>
      <w:r w:rsidRPr="005437CA">
        <w:rPr>
          <w:spacing w:val="-1"/>
        </w:rPr>
        <w:t xml:space="preserve"> </w:t>
      </w:r>
      <w:r w:rsidRPr="005437CA">
        <w:t>fill up the</w:t>
      </w:r>
      <w:r w:rsidRPr="005437CA">
        <w:rPr>
          <w:spacing w:val="-3"/>
        </w:rPr>
        <w:t xml:space="preserve"> </w:t>
      </w:r>
      <w:r w:rsidRPr="005437CA">
        <w:t>above</w:t>
      </w:r>
      <w:r w:rsidRPr="005437CA">
        <w:rPr>
          <w:spacing w:val="-3"/>
        </w:rPr>
        <w:t xml:space="preserve"> </w:t>
      </w:r>
      <w:r w:rsidRPr="005437CA">
        <w:t>stated vacancies.</w:t>
      </w:r>
    </w:p>
    <w:p w14:paraId="76ECB1D8" w14:textId="77777777" w:rsidR="0033251D" w:rsidRPr="005437CA" w:rsidRDefault="0033251D" w:rsidP="0033251D">
      <w:pPr>
        <w:pStyle w:val="BodyText"/>
        <w:ind w:left="120" w:right="183"/>
        <w:jc w:val="both"/>
      </w:pPr>
      <w:r w:rsidRPr="005437CA">
        <w:rPr>
          <w:noProof/>
        </w:rPr>
        <w:drawing>
          <wp:anchor distT="0" distB="0" distL="0" distR="0" simplePos="0" relativeHeight="251669504" behindDoc="1" locked="0" layoutInCell="1" allowOverlap="1" wp14:anchorId="5AA600FD" wp14:editId="2D80D9B4">
            <wp:simplePos x="0" y="0"/>
            <wp:positionH relativeFrom="page">
              <wp:posOffset>685800</wp:posOffset>
            </wp:positionH>
            <wp:positionV relativeFrom="page">
              <wp:posOffset>10607040</wp:posOffset>
            </wp:positionV>
            <wp:extent cx="5731510" cy="139573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b/>
        </w:rPr>
        <w:t>Ans:</w:t>
      </w:r>
      <w:r w:rsidRPr="005437CA">
        <w:rPr>
          <w:b/>
          <w:spacing w:val="-7"/>
        </w:rPr>
        <w:t xml:space="preserve"> </w:t>
      </w:r>
      <w:r w:rsidRPr="005437CA">
        <w:t>The</w:t>
      </w:r>
      <w:r w:rsidRPr="005437CA">
        <w:rPr>
          <w:spacing w:val="-9"/>
        </w:rPr>
        <w:t xml:space="preserve"> </w:t>
      </w:r>
      <w:r w:rsidRPr="005437CA">
        <w:t>internal/external</w:t>
      </w:r>
      <w:r w:rsidRPr="005437CA">
        <w:rPr>
          <w:spacing w:val="-8"/>
        </w:rPr>
        <w:t xml:space="preserve"> </w:t>
      </w:r>
      <w:r w:rsidRPr="005437CA">
        <w:t>sources</w:t>
      </w:r>
      <w:r w:rsidRPr="005437CA">
        <w:rPr>
          <w:spacing w:val="-8"/>
        </w:rPr>
        <w:t xml:space="preserve"> </w:t>
      </w:r>
      <w:r w:rsidRPr="005437CA">
        <w:t>of</w:t>
      </w:r>
      <w:r w:rsidRPr="005437CA">
        <w:rPr>
          <w:spacing w:val="-9"/>
        </w:rPr>
        <w:t xml:space="preserve"> </w:t>
      </w:r>
      <w:r w:rsidRPr="005437CA">
        <w:t>recruitment</w:t>
      </w:r>
      <w:r w:rsidRPr="005437CA">
        <w:rPr>
          <w:spacing w:val="-8"/>
        </w:rPr>
        <w:t xml:space="preserve"> </w:t>
      </w:r>
      <w:r w:rsidRPr="005437CA">
        <w:t>used</w:t>
      </w:r>
      <w:r w:rsidRPr="005437CA">
        <w:rPr>
          <w:spacing w:val="-8"/>
        </w:rPr>
        <w:t xml:space="preserve"> </w:t>
      </w:r>
      <w:r w:rsidRPr="005437CA">
        <w:t>by</w:t>
      </w:r>
      <w:r w:rsidRPr="005437CA">
        <w:rPr>
          <w:spacing w:val="-10"/>
        </w:rPr>
        <w:t xml:space="preserve"> </w:t>
      </w:r>
      <w:r w:rsidRPr="005437CA">
        <w:t>'Hitachi</w:t>
      </w:r>
      <w:r w:rsidRPr="005437CA">
        <w:rPr>
          <w:spacing w:val="-6"/>
        </w:rPr>
        <w:t xml:space="preserve"> </w:t>
      </w:r>
      <w:r w:rsidRPr="005437CA">
        <w:t>Enterprises</w:t>
      </w:r>
      <w:r w:rsidRPr="005437CA">
        <w:rPr>
          <w:spacing w:val="-7"/>
        </w:rPr>
        <w:t xml:space="preserve"> </w:t>
      </w:r>
      <w:r w:rsidRPr="005437CA">
        <w:t>Ltd."</w:t>
      </w:r>
      <w:r w:rsidRPr="005437CA">
        <w:rPr>
          <w:spacing w:val="-67"/>
        </w:rPr>
        <w:t xml:space="preserve"> </w:t>
      </w:r>
      <w:r w:rsidRPr="005437CA">
        <w:t>to fill-</w:t>
      </w:r>
      <w:r w:rsidRPr="005437CA">
        <w:rPr>
          <w:spacing w:val="-3"/>
        </w:rPr>
        <w:t xml:space="preserve"> </w:t>
      </w:r>
      <w:r w:rsidRPr="005437CA">
        <w:t>up</w:t>
      </w:r>
      <w:r w:rsidRPr="005437CA">
        <w:rPr>
          <w:spacing w:val="-3"/>
        </w:rPr>
        <w:t xml:space="preserve"> </w:t>
      </w:r>
      <w:r w:rsidRPr="005437CA">
        <w:t>the</w:t>
      </w:r>
      <w:r w:rsidRPr="005437CA">
        <w:rPr>
          <w:spacing w:val="-1"/>
        </w:rPr>
        <w:t xml:space="preserve"> </w:t>
      </w:r>
      <w:r w:rsidRPr="005437CA">
        <w:t>various</w:t>
      </w:r>
      <w:r w:rsidRPr="005437CA">
        <w:rPr>
          <w:spacing w:val="-3"/>
        </w:rPr>
        <w:t xml:space="preserve"> </w:t>
      </w:r>
      <w:r w:rsidRPr="005437CA">
        <w:t>positions</w:t>
      </w:r>
      <w:r w:rsidRPr="005437CA">
        <w:rPr>
          <w:spacing w:val="1"/>
        </w:rPr>
        <w:t xml:space="preserve"> </w:t>
      </w:r>
      <w:r w:rsidRPr="005437CA">
        <w:t>are</w:t>
      </w:r>
      <w:r w:rsidRPr="005437CA">
        <w:rPr>
          <w:spacing w:val="-2"/>
        </w:rPr>
        <w:t xml:space="preserve"> </w:t>
      </w:r>
      <w:r w:rsidRPr="005437CA">
        <w:t>listed</w:t>
      </w:r>
      <w:r w:rsidRPr="005437CA">
        <w:rPr>
          <w:spacing w:val="-3"/>
        </w:rPr>
        <w:t xml:space="preserve"> </w:t>
      </w:r>
      <w:r w:rsidRPr="005437CA">
        <w:t>below.</w:t>
      </w:r>
    </w:p>
    <w:p w14:paraId="716FAC91" w14:textId="77777777" w:rsidR="0033251D" w:rsidRPr="005437CA" w:rsidRDefault="0033251D" w:rsidP="0033251D">
      <w:pPr>
        <w:pStyle w:val="BodyText"/>
        <w:ind w:left="120" w:right="185"/>
        <w:jc w:val="both"/>
      </w:pPr>
    </w:p>
    <w:p w14:paraId="643C35AD" w14:textId="77777777" w:rsidR="0033251D" w:rsidRPr="005437CA" w:rsidRDefault="0033251D" w:rsidP="0033251D">
      <w:pPr>
        <w:pStyle w:val="ListParagraph"/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81"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Promotion: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It was used to fill the position of human resource manager, 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 Vinod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worked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previously.</w:t>
      </w:r>
    </w:p>
    <w:p w14:paraId="74E4298D" w14:textId="77777777" w:rsidR="0033251D" w:rsidRPr="005437CA" w:rsidRDefault="0033251D" w:rsidP="0033251D">
      <w:pPr>
        <w:pStyle w:val="ListParagraph"/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201" w:after="0" w:line="240" w:lineRule="auto"/>
        <w:ind w:right="1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Placement Agencies and Management Consultants: </w:t>
      </w:r>
      <w:r w:rsidRPr="005437CA">
        <w:rPr>
          <w:rFonts w:ascii="Times New Roman" w:hAnsi="Times New Roman" w:cs="Times New Roman"/>
          <w:sz w:val="28"/>
          <w:szCs w:val="28"/>
        </w:rPr>
        <w:t>For the position 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Marketing Head,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 Ashok worked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previously.</w:t>
      </w:r>
    </w:p>
    <w:p w14:paraId="701B0227" w14:textId="77777777" w:rsidR="0033251D" w:rsidRPr="005437CA" w:rsidRDefault="0033251D" w:rsidP="0033251D">
      <w:pPr>
        <w:pStyle w:val="ListParagraph"/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201"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Casual Callers: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They are being considered for the position of Assistant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Manager,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 Umesh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worked previously.</w:t>
      </w:r>
    </w:p>
    <w:p w14:paraId="572E7CCA" w14:textId="77777777" w:rsidR="0033251D" w:rsidRPr="005437CA" w:rsidRDefault="0033251D" w:rsidP="0033251D">
      <w:pPr>
        <w:pStyle w:val="Heading1"/>
        <w:numPr>
          <w:ilvl w:val="0"/>
          <w:numId w:val="4"/>
        </w:numPr>
        <w:tabs>
          <w:tab w:val="left" w:pos="622"/>
        </w:tabs>
        <w:spacing w:before="203"/>
        <w:ind w:left="720" w:right="176" w:firstLine="0"/>
      </w:pPr>
      <w:r w:rsidRPr="005437CA">
        <w:t>Also,</w:t>
      </w:r>
      <w:r w:rsidRPr="005437CA">
        <w:rPr>
          <w:spacing w:val="18"/>
        </w:rPr>
        <w:t xml:space="preserve"> </w:t>
      </w:r>
      <w:r w:rsidRPr="005437CA">
        <w:t>state</w:t>
      </w:r>
      <w:r w:rsidRPr="005437CA">
        <w:rPr>
          <w:spacing w:val="19"/>
        </w:rPr>
        <w:t xml:space="preserve"> </w:t>
      </w:r>
      <w:r w:rsidRPr="005437CA">
        <w:t>any</w:t>
      </w:r>
      <w:r w:rsidRPr="005437CA">
        <w:rPr>
          <w:spacing w:val="17"/>
        </w:rPr>
        <w:t xml:space="preserve"> </w:t>
      </w:r>
      <w:r w:rsidRPr="005437CA">
        <w:t>one</w:t>
      </w:r>
      <w:r w:rsidRPr="005437CA">
        <w:rPr>
          <w:spacing w:val="19"/>
        </w:rPr>
        <w:t xml:space="preserve"> </w:t>
      </w:r>
      <w:r w:rsidRPr="005437CA">
        <w:t>merit</w:t>
      </w:r>
      <w:r w:rsidRPr="005437CA">
        <w:rPr>
          <w:spacing w:val="19"/>
        </w:rPr>
        <w:t xml:space="preserve"> </w:t>
      </w:r>
      <w:r w:rsidRPr="005437CA">
        <w:t>of</w:t>
      </w:r>
      <w:r w:rsidRPr="005437CA">
        <w:rPr>
          <w:spacing w:val="19"/>
        </w:rPr>
        <w:t xml:space="preserve"> </w:t>
      </w:r>
      <w:r w:rsidRPr="005437CA">
        <w:t>each</w:t>
      </w:r>
      <w:r w:rsidRPr="005437CA">
        <w:rPr>
          <w:spacing w:val="19"/>
        </w:rPr>
        <w:t xml:space="preserve"> </w:t>
      </w:r>
      <w:r w:rsidRPr="005437CA">
        <w:t>of</w:t>
      </w:r>
      <w:r w:rsidRPr="005437CA">
        <w:rPr>
          <w:spacing w:val="19"/>
        </w:rPr>
        <w:t xml:space="preserve"> </w:t>
      </w:r>
      <w:r w:rsidRPr="005437CA">
        <w:t>the</w:t>
      </w:r>
      <w:r w:rsidRPr="005437CA">
        <w:rPr>
          <w:spacing w:val="19"/>
        </w:rPr>
        <w:t xml:space="preserve"> </w:t>
      </w:r>
      <w:r w:rsidRPr="005437CA">
        <w:t>above-identified</w:t>
      </w:r>
      <w:r w:rsidRPr="005437CA">
        <w:rPr>
          <w:spacing w:val="19"/>
        </w:rPr>
        <w:t xml:space="preserve"> </w:t>
      </w:r>
      <w:r w:rsidRPr="005437CA">
        <w:t>sources</w:t>
      </w:r>
      <w:r w:rsidRPr="005437CA">
        <w:rPr>
          <w:spacing w:val="19"/>
        </w:rPr>
        <w:t xml:space="preserve"> </w:t>
      </w:r>
      <w:r w:rsidRPr="005437CA">
        <w:t>of</w:t>
      </w:r>
      <w:r w:rsidRPr="005437CA">
        <w:rPr>
          <w:spacing w:val="-67"/>
        </w:rPr>
        <w:t xml:space="preserve"> </w:t>
      </w:r>
      <w:r w:rsidRPr="005437CA">
        <w:t>recruitment.</w:t>
      </w:r>
    </w:p>
    <w:p w14:paraId="2D763D81" w14:textId="77777777" w:rsidR="0033251D" w:rsidRPr="005437CA" w:rsidRDefault="0033251D" w:rsidP="0033251D">
      <w:pPr>
        <w:pStyle w:val="BodyText"/>
        <w:spacing w:before="197"/>
        <w:ind w:left="120"/>
      </w:pPr>
      <w:r w:rsidRPr="005437CA">
        <w:rPr>
          <w:b/>
        </w:rPr>
        <w:t>Ans:</w:t>
      </w:r>
      <w:r w:rsidRPr="005437CA">
        <w:rPr>
          <w:b/>
          <w:spacing w:val="-4"/>
        </w:rPr>
        <w:t xml:space="preserve"> </w:t>
      </w:r>
      <w:r w:rsidRPr="005437CA">
        <w:t>The</w:t>
      </w:r>
      <w:r w:rsidRPr="005437CA">
        <w:rPr>
          <w:spacing w:val="-2"/>
        </w:rPr>
        <w:t xml:space="preserve"> </w:t>
      </w:r>
      <w:r w:rsidRPr="005437CA">
        <w:t>following</w:t>
      </w:r>
      <w:r w:rsidRPr="005437CA">
        <w:rPr>
          <w:spacing w:val="-1"/>
        </w:rPr>
        <w:t xml:space="preserve"> </w:t>
      </w:r>
      <w:r w:rsidRPr="005437CA">
        <w:t>are</w:t>
      </w:r>
      <w:r w:rsidRPr="005437CA">
        <w:rPr>
          <w:spacing w:val="-2"/>
        </w:rPr>
        <w:t xml:space="preserve"> </w:t>
      </w:r>
      <w:r w:rsidRPr="005437CA">
        <w:t>the</w:t>
      </w:r>
      <w:r w:rsidRPr="005437CA">
        <w:rPr>
          <w:spacing w:val="-3"/>
        </w:rPr>
        <w:t xml:space="preserve"> </w:t>
      </w:r>
      <w:r w:rsidRPr="005437CA">
        <w:t>merits</w:t>
      </w:r>
      <w:r w:rsidRPr="005437CA">
        <w:rPr>
          <w:spacing w:val="-1"/>
        </w:rPr>
        <w:t xml:space="preserve"> </w:t>
      </w:r>
      <w:r w:rsidRPr="005437CA">
        <w:t>of</w:t>
      </w:r>
      <w:r w:rsidRPr="005437CA">
        <w:rPr>
          <w:spacing w:val="-5"/>
        </w:rPr>
        <w:t xml:space="preserve"> </w:t>
      </w:r>
      <w:r w:rsidRPr="005437CA">
        <w:t>the</w:t>
      </w:r>
      <w:r w:rsidRPr="005437CA">
        <w:rPr>
          <w:spacing w:val="-2"/>
        </w:rPr>
        <w:t xml:space="preserve"> </w:t>
      </w:r>
      <w:r w:rsidRPr="005437CA">
        <w:t>above</w:t>
      </w:r>
      <w:r w:rsidRPr="005437CA">
        <w:rPr>
          <w:spacing w:val="-2"/>
        </w:rPr>
        <w:t xml:space="preserve"> </w:t>
      </w:r>
      <w:r w:rsidRPr="005437CA">
        <w:t>listed</w:t>
      </w:r>
      <w:r w:rsidRPr="005437CA">
        <w:rPr>
          <w:spacing w:val="-1"/>
        </w:rPr>
        <w:t xml:space="preserve"> </w:t>
      </w:r>
      <w:r w:rsidRPr="005437CA">
        <w:t>sources</w:t>
      </w:r>
      <w:r w:rsidRPr="005437CA">
        <w:rPr>
          <w:spacing w:val="-1"/>
        </w:rPr>
        <w:t xml:space="preserve"> </w:t>
      </w:r>
      <w:r w:rsidRPr="005437CA">
        <w:t>of</w:t>
      </w:r>
      <w:r w:rsidRPr="005437CA">
        <w:rPr>
          <w:spacing w:val="-5"/>
        </w:rPr>
        <w:t xml:space="preserve"> </w:t>
      </w:r>
      <w:r w:rsidRPr="005437CA">
        <w:t>recruitment.</w:t>
      </w:r>
    </w:p>
    <w:p w14:paraId="2C225BD3" w14:textId="77777777" w:rsidR="0033251D" w:rsidRPr="005437CA" w:rsidRDefault="0033251D" w:rsidP="0033251D">
      <w:pPr>
        <w:pStyle w:val="ListParagraph"/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199" w:after="0" w:line="240" w:lineRule="auto"/>
        <w:ind w:right="1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lastRenderedPageBreak/>
        <w:t>Placement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Agencies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and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Management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Consultants: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Because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expertise and specialization in the field of hiring new blood, they assist 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attracting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 required personnel 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organization.</w:t>
      </w:r>
    </w:p>
    <w:p w14:paraId="3D297EF3" w14:textId="77777777" w:rsidR="0033251D" w:rsidRPr="005437CA" w:rsidRDefault="0033251D" w:rsidP="0033251D">
      <w:pPr>
        <w:pStyle w:val="ListParagraph"/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200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Casual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Callers':</w:t>
      </w:r>
      <w:r w:rsidRPr="005437CA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It's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cheapest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way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get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job.</w:t>
      </w:r>
    </w:p>
    <w:p w14:paraId="7BF80D2F" w14:textId="77777777" w:rsidR="0033251D" w:rsidRPr="005437CA" w:rsidRDefault="0033251D" w:rsidP="0033251D">
      <w:pPr>
        <w:pStyle w:val="ListParagraph"/>
        <w:widowControl w:val="0"/>
        <w:numPr>
          <w:ilvl w:val="1"/>
          <w:numId w:val="4"/>
        </w:numPr>
        <w:tabs>
          <w:tab w:val="left" w:pos="841"/>
        </w:tabs>
        <w:autoSpaceDE w:val="0"/>
        <w:autoSpaceDN w:val="0"/>
        <w:spacing w:before="201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Promotion:</w:t>
      </w:r>
      <w:r w:rsidRPr="005437C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Promotions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among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current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can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excellent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new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hires.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Through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promotions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background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reference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checks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need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not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done,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cost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induction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also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saved,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from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itself.</w:t>
      </w:r>
    </w:p>
    <w:p w14:paraId="761ECD44" w14:textId="77777777" w:rsidR="0033251D" w:rsidRPr="005437CA" w:rsidRDefault="0033251D" w:rsidP="0033251D">
      <w:pPr>
        <w:pStyle w:val="BodyText"/>
      </w:pPr>
    </w:p>
    <w:p w14:paraId="16B59A06" w14:textId="77777777" w:rsidR="0033251D" w:rsidRPr="005437CA" w:rsidRDefault="0033251D" w:rsidP="0033251D">
      <w:pPr>
        <w:pStyle w:val="BodyText"/>
        <w:spacing w:before="2"/>
      </w:pPr>
    </w:p>
    <w:p w14:paraId="4FE29672" w14:textId="77777777" w:rsidR="0033251D" w:rsidRPr="005437CA" w:rsidRDefault="0033251D" w:rsidP="0033251D">
      <w:pPr>
        <w:pStyle w:val="Heading1"/>
        <w:numPr>
          <w:ilvl w:val="0"/>
          <w:numId w:val="2"/>
        </w:numPr>
        <w:tabs>
          <w:tab w:val="left" w:pos="641"/>
        </w:tabs>
        <w:ind w:left="120" w:right="183" w:firstLine="0"/>
      </w:pPr>
      <w:r w:rsidRPr="005437CA">
        <w:t>Explain</w:t>
      </w:r>
      <w:r w:rsidRPr="005437CA">
        <w:rPr>
          <w:spacing w:val="24"/>
        </w:rPr>
        <w:t xml:space="preserve"> </w:t>
      </w:r>
      <w:r w:rsidRPr="005437CA">
        <w:t>briefly</w:t>
      </w:r>
      <w:r w:rsidRPr="005437CA">
        <w:rPr>
          <w:spacing w:val="23"/>
        </w:rPr>
        <w:t xml:space="preserve"> </w:t>
      </w:r>
      <w:r w:rsidRPr="005437CA">
        <w:t>“transfers”</w:t>
      </w:r>
      <w:r w:rsidRPr="005437CA">
        <w:rPr>
          <w:spacing w:val="23"/>
        </w:rPr>
        <w:t xml:space="preserve"> </w:t>
      </w:r>
      <w:r w:rsidRPr="005437CA">
        <w:t>and</w:t>
      </w:r>
      <w:r w:rsidRPr="005437CA">
        <w:rPr>
          <w:spacing w:val="22"/>
        </w:rPr>
        <w:t xml:space="preserve"> </w:t>
      </w:r>
      <w:r w:rsidRPr="005437CA">
        <w:t>“promotions”</w:t>
      </w:r>
      <w:r w:rsidRPr="005437CA">
        <w:rPr>
          <w:spacing w:val="23"/>
        </w:rPr>
        <w:t xml:space="preserve"> </w:t>
      </w:r>
      <w:r w:rsidRPr="005437CA">
        <w:t>as</w:t>
      </w:r>
      <w:r w:rsidRPr="005437CA">
        <w:rPr>
          <w:spacing w:val="23"/>
        </w:rPr>
        <w:t xml:space="preserve"> </w:t>
      </w:r>
      <w:r w:rsidRPr="005437CA">
        <w:t>internal</w:t>
      </w:r>
      <w:r w:rsidRPr="005437CA">
        <w:rPr>
          <w:spacing w:val="25"/>
        </w:rPr>
        <w:t xml:space="preserve"> </w:t>
      </w:r>
      <w:r w:rsidRPr="005437CA">
        <w:t>sources</w:t>
      </w:r>
      <w:r w:rsidRPr="005437CA">
        <w:rPr>
          <w:spacing w:val="23"/>
        </w:rPr>
        <w:t xml:space="preserve"> </w:t>
      </w:r>
      <w:r w:rsidRPr="005437CA">
        <w:t>of</w:t>
      </w:r>
      <w:r w:rsidRPr="005437CA">
        <w:rPr>
          <w:spacing w:val="-67"/>
        </w:rPr>
        <w:t xml:space="preserve"> </w:t>
      </w:r>
      <w:r w:rsidRPr="005437CA">
        <w:t>recruitment.</w:t>
      </w:r>
    </w:p>
    <w:p w14:paraId="42B26B15" w14:textId="77777777" w:rsidR="0033251D" w:rsidRPr="005437CA" w:rsidRDefault="0033251D" w:rsidP="0033251D">
      <w:pPr>
        <w:pStyle w:val="BodyText"/>
        <w:spacing w:before="8"/>
        <w:rPr>
          <w:b/>
        </w:rPr>
      </w:pPr>
    </w:p>
    <w:p w14:paraId="51C2CC09" w14:textId="77777777" w:rsidR="0033251D" w:rsidRPr="005437CA" w:rsidRDefault="0033251D" w:rsidP="0033251D">
      <w:pPr>
        <w:spacing w:before="89"/>
        <w:ind w:right="2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(CBSE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BOARD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2017)</w:t>
      </w:r>
    </w:p>
    <w:p w14:paraId="391A5315" w14:textId="77777777" w:rsidR="0033251D" w:rsidRPr="005437CA" w:rsidRDefault="0033251D" w:rsidP="0033251D">
      <w:pPr>
        <w:pStyle w:val="BodyText"/>
        <w:spacing w:before="195"/>
        <w:ind w:left="120"/>
      </w:pPr>
      <w:r w:rsidRPr="005437CA">
        <w:rPr>
          <w:b/>
        </w:rPr>
        <w:t>Ans:</w:t>
      </w:r>
      <w:r w:rsidRPr="005437CA">
        <w:rPr>
          <w:b/>
          <w:spacing w:val="63"/>
        </w:rPr>
        <w:t xml:space="preserve"> </w:t>
      </w:r>
      <w:r w:rsidRPr="005437CA">
        <w:t>The</w:t>
      </w:r>
      <w:r w:rsidRPr="005437CA">
        <w:rPr>
          <w:spacing w:val="-3"/>
        </w:rPr>
        <w:t xml:space="preserve"> </w:t>
      </w:r>
      <w:r w:rsidRPr="005437CA">
        <w:t>explanations</w:t>
      </w:r>
      <w:r w:rsidRPr="005437CA">
        <w:rPr>
          <w:spacing w:val="-2"/>
        </w:rPr>
        <w:t xml:space="preserve"> </w:t>
      </w:r>
      <w:r w:rsidRPr="005437CA">
        <w:t>are</w:t>
      </w:r>
      <w:r w:rsidRPr="005437CA">
        <w:rPr>
          <w:spacing w:val="-2"/>
        </w:rPr>
        <w:t xml:space="preserve"> </w:t>
      </w:r>
      <w:r w:rsidRPr="005437CA">
        <w:t>given</w:t>
      </w:r>
      <w:r w:rsidRPr="005437CA">
        <w:rPr>
          <w:spacing w:val="-5"/>
        </w:rPr>
        <w:t xml:space="preserve"> </w:t>
      </w:r>
      <w:r w:rsidRPr="005437CA">
        <w:t>below:</w:t>
      </w:r>
    </w:p>
    <w:p w14:paraId="41F20FFD" w14:textId="77777777" w:rsidR="0033251D" w:rsidRPr="005437CA" w:rsidRDefault="0033251D" w:rsidP="0033251D">
      <w:pPr>
        <w:pStyle w:val="BodyText"/>
        <w:spacing w:before="8"/>
      </w:pPr>
    </w:p>
    <w:p w14:paraId="7E5C420F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89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Transfers:</w:t>
      </w:r>
      <w:r w:rsidRPr="005437C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vacancies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filled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through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transfers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by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transferring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qualified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personnel from one department of the organization to the department where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vacancies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exist.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Transfers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horizontal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process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that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 transferred are rarely given new duties or employment positions. Hence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nature and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type of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 remains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 same.</w:t>
      </w:r>
    </w:p>
    <w:p w14:paraId="345F41E5" w14:textId="77777777" w:rsidR="0033251D" w:rsidRPr="005437CA" w:rsidRDefault="0033251D" w:rsidP="0033251D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Promotions: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means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when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placed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position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increased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responsibility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authority.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career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planning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important.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Promotions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transfers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among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current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can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excellent</w:t>
      </w:r>
      <w:r w:rsidRPr="005437C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</w:t>
      </w:r>
      <w:r w:rsidRPr="005437C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new</w:t>
      </w:r>
      <w:r w:rsidRPr="005437C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hires.</w:t>
      </w:r>
      <w:r w:rsidRPr="005437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</w:t>
      </w:r>
      <w:r w:rsidRPr="005437C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refers</w:t>
      </w:r>
      <w:r w:rsidRPr="005437C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being</w:t>
      </w:r>
    </w:p>
    <w:p w14:paraId="456FBF30" w14:textId="77777777" w:rsidR="005437CA" w:rsidRPr="005437CA" w:rsidRDefault="005437CA" w:rsidP="005437CA">
      <w:pPr>
        <w:pStyle w:val="BodyText"/>
        <w:spacing w:before="81"/>
        <w:ind w:left="840"/>
      </w:pPr>
      <w:r w:rsidRPr="005437CA">
        <w:t>promoted</w:t>
      </w:r>
      <w:r w:rsidRPr="005437CA">
        <w:rPr>
          <w:spacing w:val="2"/>
        </w:rPr>
        <w:t xml:space="preserve"> </w:t>
      </w:r>
      <w:r w:rsidRPr="005437CA">
        <w:t>to</w:t>
      </w:r>
      <w:r w:rsidRPr="005437CA">
        <w:rPr>
          <w:spacing w:val="1"/>
        </w:rPr>
        <w:t xml:space="preserve"> </w:t>
      </w:r>
      <w:r w:rsidRPr="005437CA">
        <w:t>a</w:t>
      </w:r>
      <w:r w:rsidRPr="005437CA">
        <w:rPr>
          <w:spacing w:val="3"/>
        </w:rPr>
        <w:t xml:space="preserve"> </w:t>
      </w:r>
      <w:r w:rsidRPr="005437CA">
        <w:t>higher</w:t>
      </w:r>
      <w:r w:rsidRPr="005437CA">
        <w:rPr>
          <w:spacing w:val="3"/>
        </w:rPr>
        <w:t xml:space="preserve"> </w:t>
      </w:r>
      <w:r w:rsidRPr="005437CA">
        <w:t>position</w:t>
      </w:r>
      <w:r w:rsidRPr="005437CA">
        <w:rPr>
          <w:spacing w:val="1"/>
        </w:rPr>
        <w:t xml:space="preserve"> </w:t>
      </w:r>
      <w:r w:rsidRPr="005437CA">
        <w:t>with</w:t>
      </w:r>
      <w:r w:rsidRPr="005437CA">
        <w:rPr>
          <w:spacing w:val="1"/>
        </w:rPr>
        <w:t xml:space="preserve"> </w:t>
      </w:r>
      <w:r w:rsidRPr="005437CA">
        <w:t>increased</w:t>
      </w:r>
      <w:r w:rsidRPr="005437CA">
        <w:rPr>
          <w:spacing w:val="1"/>
        </w:rPr>
        <w:t xml:space="preserve"> </w:t>
      </w:r>
      <w:r w:rsidRPr="005437CA">
        <w:t>status,</w:t>
      </w:r>
      <w:r w:rsidRPr="005437CA">
        <w:rPr>
          <w:spacing w:val="69"/>
        </w:rPr>
        <w:t xml:space="preserve"> </w:t>
      </w:r>
      <w:r w:rsidRPr="005437CA">
        <w:t>compensation,</w:t>
      </w:r>
      <w:r w:rsidRPr="005437CA">
        <w:rPr>
          <w:spacing w:val="2"/>
        </w:rPr>
        <w:t xml:space="preserve"> </w:t>
      </w:r>
      <w:r w:rsidRPr="005437CA">
        <w:t>and</w:t>
      </w:r>
      <w:r w:rsidRPr="005437CA">
        <w:rPr>
          <w:spacing w:val="-67"/>
        </w:rPr>
        <w:t xml:space="preserve"> </w:t>
      </w:r>
      <w:r w:rsidRPr="005437CA">
        <w:t>responsibility.</w:t>
      </w:r>
    </w:p>
    <w:p w14:paraId="6B067BD6" w14:textId="77777777" w:rsidR="005437CA" w:rsidRPr="005437CA" w:rsidRDefault="005437CA" w:rsidP="005437CA">
      <w:pPr>
        <w:pStyle w:val="BodyText"/>
      </w:pPr>
    </w:p>
    <w:p w14:paraId="72C9B40E" w14:textId="77777777" w:rsidR="005437CA" w:rsidRPr="005437CA" w:rsidRDefault="005437CA" w:rsidP="005437CA">
      <w:pPr>
        <w:pStyle w:val="BodyText"/>
        <w:spacing w:before="2"/>
      </w:pPr>
    </w:p>
    <w:p w14:paraId="3F0D6BE8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613"/>
        </w:tabs>
        <w:ind w:left="120" w:right="185" w:firstLine="0"/>
      </w:pPr>
      <w:r w:rsidRPr="005437CA">
        <w:t>Explain</w:t>
      </w:r>
      <w:r w:rsidRPr="005437CA">
        <w:rPr>
          <w:spacing w:val="64"/>
        </w:rPr>
        <w:t xml:space="preserve"> </w:t>
      </w:r>
      <w:r w:rsidRPr="005437CA">
        <w:t>briefly</w:t>
      </w:r>
      <w:r w:rsidRPr="005437CA">
        <w:rPr>
          <w:spacing w:val="64"/>
        </w:rPr>
        <w:t xml:space="preserve"> </w:t>
      </w:r>
      <w:r w:rsidRPr="005437CA">
        <w:t>'Casual</w:t>
      </w:r>
      <w:r w:rsidRPr="005437CA">
        <w:rPr>
          <w:spacing w:val="66"/>
        </w:rPr>
        <w:t xml:space="preserve"> </w:t>
      </w:r>
      <w:r w:rsidRPr="005437CA">
        <w:t>Callers'</w:t>
      </w:r>
      <w:r w:rsidRPr="005437CA">
        <w:rPr>
          <w:spacing w:val="66"/>
        </w:rPr>
        <w:t xml:space="preserve"> </w:t>
      </w:r>
      <w:r w:rsidRPr="005437CA">
        <w:t>and</w:t>
      </w:r>
      <w:r w:rsidRPr="005437CA">
        <w:rPr>
          <w:spacing w:val="64"/>
        </w:rPr>
        <w:t xml:space="preserve"> </w:t>
      </w:r>
      <w:r w:rsidRPr="005437CA">
        <w:t>'</w:t>
      </w:r>
      <w:proofErr w:type="spellStart"/>
      <w:r w:rsidRPr="005437CA">
        <w:t>Labour</w:t>
      </w:r>
      <w:proofErr w:type="spellEnd"/>
      <w:r w:rsidRPr="005437CA">
        <w:rPr>
          <w:spacing w:val="66"/>
        </w:rPr>
        <w:t xml:space="preserve"> </w:t>
      </w:r>
      <w:r w:rsidRPr="005437CA">
        <w:t>Contractors'</w:t>
      </w:r>
      <w:r w:rsidRPr="005437CA">
        <w:rPr>
          <w:spacing w:val="64"/>
        </w:rPr>
        <w:t xml:space="preserve"> </w:t>
      </w:r>
      <w:r w:rsidRPr="005437CA">
        <w:t>as</w:t>
      </w:r>
      <w:r w:rsidRPr="005437CA">
        <w:rPr>
          <w:spacing w:val="66"/>
        </w:rPr>
        <w:t xml:space="preserve"> </w:t>
      </w:r>
      <w:r w:rsidRPr="005437CA">
        <w:t>external</w:t>
      </w:r>
      <w:r w:rsidRPr="005437CA">
        <w:rPr>
          <w:spacing w:val="-67"/>
        </w:rPr>
        <w:t xml:space="preserve"> </w:t>
      </w:r>
      <w:r w:rsidRPr="005437CA">
        <w:t>sources of recruitment.</w:t>
      </w:r>
    </w:p>
    <w:p w14:paraId="00F16FA3" w14:textId="77777777" w:rsidR="005437CA" w:rsidRPr="005437CA" w:rsidRDefault="005437CA" w:rsidP="005437CA">
      <w:pPr>
        <w:pStyle w:val="BodyText"/>
        <w:spacing w:before="2"/>
        <w:rPr>
          <w:b/>
        </w:rPr>
      </w:pPr>
    </w:p>
    <w:p w14:paraId="49547736" w14:textId="77777777" w:rsidR="005437CA" w:rsidRPr="005437CA" w:rsidRDefault="005437CA" w:rsidP="005437CA">
      <w:pPr>
        <w:spacing w:before="89"/>
        <w:ind w:right="1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(CBSE BOARD 2017)</w:t>
      </w:r>
    </w:p>
    <w:p w14:paraId="486E38E5" w14:textId="77777777" w:rsidR="005437CA" w:rsidRPr="005437CA" w:rsidRDefault="005437CA" w:rsidP="005437CA">
      <w:pPr>
        <w:pStyle w:val="BodyText"/>
        <w:spacing w:before="197"/>
        <w:ind w:left="120" w:right="182"/>
        <w:jc w:val="both"/>
      </w:pPr>
      <w:r w:rsidRPr="005437CA">
        <w:rPr>
          <w:b/>
        </w:rPr>
        <w:t xml:space="preserve">Ans: Casual Callers: </w:t>
      </w:r>
      <w:r w:rsidRPr="005437CA">
        <w:t>Many reputable businesses maintain a database of uninvited</w:t>
      </w:r>
      <w:r w:rsidRPr="005437CA">
        <w:rPr>
          <w:spacing w:val="1"/>
        </w:rPr>
        <w:t xml:space="preserve"> </w:t>
      </w:r>
      <w:r w:rsidRPr="005437CA">
        <w:t>applicants</w:t>
      </w:r>
      <w:r w:rsidRPr="005437CA">
        <w:rPr>
          <w:spacing w:val="-10"/>
        </w:rPr>
        <w:t xml:space="preserve"> </w:t>
      </w:r>
      <w:r w:rsidRPr="005437CA">
        <w:t>in</w:t>
      </w:r>
      <w:r w:rsidRPr="005437CA">
        <w:rPr>
          <w:spacing w:val="-10"/>
        </w:rPr>
        <w:t xml:space="preserve"> </w:t>
      </w:r>
      <w:r w:rsidRPr="005437CA">
        <w:t>their</w:t>
      </w:r>
      <w:r w:rsidRPr="005437CA">
        <w:rPr>
          <w:spacing w:val="-12"/>
        </w:rPr>
        <w:t xml:space="preserve"> </w:t>
      </w:r>
      <w:r w:rsidRPr="005437CA">
        <w:t>offices.</w:t>
      </w:r>
      <w:r w:rsidRPr="005437CA">
        <w:rPr>
          <w:spacing w:val="-12"/>
        </w:rPr>
        <w:t xml:space="preserve"> </w:t>
      </w:r>
      <w:r w:rsidRPr="005437CA">
        <w:t>It</w:t>
      </w:r>
      <w:r w:rsidRPr="005437CA">
        <w:rPr>
          <w:spacing w:val="-9"/>
        </w:rPr>
        <w:t xml:space="preserve"> </w:t>
      </w:r>
      <w:r w:rsidRPr="005437CA">
        <w:t>approaches</w:t>
      </w:r>
      <w:r w:rsidRPr="005437CA">
        <w:rPr>
          <w:spacing w:val="-10"/>
        </w:rPr>
        <w:t xml:space="preserve"> </w:t>
      </w:r>
      <w:r w:rsidRPr="005437CA">
        <w:t>them</w:t>
      </w:r>
      <w:r w:rsidRPr="005437CA">
        <w:rPr>
          <w:spacing w:val="-15"/>
        </w:rPr>
        <w:t xml:space="preserve"> </w:t>
      </w:r>
      <w:r w:rsidRPr="005437CA">
        <w:t>as</w:t>
      </w:r>
      <w:r w:rsidRPr="005437CA">
        <w:rPr>
          <w:spacing w:val="-10"/>
        </w:rPr>
        <w:t xml:space="preserve"> </w:t>
      </w:r>
      <w:r w:rsidRPr="005437CA">
        <w:t>vacancies</w:t>
      </w:r>
      <w:r w:rsidRPr="005437CA">
        <w:rPr>
          <w:spacing w:val="-10"/>
        </w:rPr>
        <w:t xml:space="preserve"> </w:t>
      </w:r>
      <w:r w:rsidRPr="005437CA">
        <w:t>exist</w:t>
      </w:r>
      <w:r w:rsidRPr="005437CA">
        <w:rPr>
          <w:spacing w:val="-12"/>
        </w:rPr>
        <w:t xml:space="preserve"> </w:t>
      </w:r>
      <w:r w:rsidRPr="005437CA">
        <w:t>and</w:t>
      </w:r>
      <w:r w:rsidRPr="005437CA">
        <w:rPr>
          <w:spacing w:val="-10"/>
        </w:rPr>
        <w:t xml:space="preserve"> </w:t>
      </w:r>
      <w:r w:rsidRPr="005437CA">
        <w:t>persuades</w:t>
      </w:r>
      <w:r w:rsidRPr="005437CA">
        <w:rPr>
          <w:spacing w:val="-11"/>
        </w:rPr>
        <w:t xml:space="preserve"> </w:t>
      </w:r>
      <w:r w:rsidRPr="005437CA">
        <w:t>them</w:t>
      </w:r>
      <w:r w:rsidRPr="005437CA">
        <w:rPr>
          <w:spacing w:val="-68"/>
        </w:rPr>
        <w:t xml:space="preserve"> </w:t>
      </w:r>
      <w:r w:rsidRPr="005437CA">
        <w:t xml:space="preserve">to apply for the positions available. This list can be screened </w:t>
      </w:r>
      <w:r w:rsidRPr="005437CA">
        <w:lastRenderedPageBreak/>
        <w:t>and the best candidate</w:t>
      </w:r>
      <w:r w:rsidRPr="005437CA">
        <w:rPr>
          <w:spacing w:val="-67"/>
        </w:rPr>
        <w:t xml:space="preserve"> </w:t>
      </w:r>
      <w:r w:rsidRPr="005437CA">
        <w:t>is</w:t>
      </w:r>
      <w:r w:rsidRPr="005437CA">
        <w:rPr>
          <w:spacing w:val="-3"/>
        </w:rPr>
        <w:t xml:space="preserve"> </w:t>
      </w:r>
      <w:r w:rsidRPr="005437CA">
        <w:t>selected.</w:t>
      </w:r>
    </w:p>
    <w:p w14:paraId="47898C2C" w14:textId="77777777" w:rsidR="005437CA" w:rsidRPr="005437CA" w:rsidRDefault="005437CA" w:rsidP="005437CA">
      <w:pPr>
        <w:pStyle w:val="BodyText"/>
        <w:spacing w:before="200"/>
        <w:ind w:left="120" w:right="175"/>
        <w:jc w:val="both"/>
      </w:pPr>
      <w:r w:rsidRPr="005437CA">
        <w:rPr>
          <w:b/>
        </w:rPr>
        <w:t>Labor</w:t>
      </w:r>
      <w:r w:rsidRPr="005437CA">
        <w:rPr>
          <w:b/>
          <w:spacing w:val="1"/>
        </w:rPr>
        <w:t xml:space="preserve"> </w:t>
      </w:r>
      <w:r w:rsidRPr="005437CA">
        <w:rPr>
          <w:b/>
        </w:rPr>
        <w:t>contractors:</w:t>
      </w:r>
      <w:r w:rsidRPr="005437CA">
        <w:rPr>
          <w:b/>
          <w:spacing w:val="1"/>
        </w:rPr>
        <w:t xml:space="preserve"> </w:t>
      </w:r>
      <w:r w:rsidRPr="005437CA">
        <w:t>Employers</w:t>
      </w:r>
      <w:r w:rsidRPr="005437CA">
        <w:rPr>
          <w:spacing w:val="1"/>
        </w:rPr>
        <w:t xml:space="preserve"> </w:t>
      </w:r>
      <w:r w:rsidRPr="005437CA">
        <w:t>turn</w:t>
      </w:r>
      <w:r w:rsidRPr="005437CA">
        <w:rPr>
          <w:spacing w:val="1"/>
        </w:rPr>
        <w:t xml:space="preserve"> </w:t>
      </w:r>
      <w:r w:rsidRPr="005437CA">
        <w:t>to</w:t>
      </w:r>
      <w:r w:rsidRPr="005437CA">
        <w:rPr>
          <w:spacing w:val="1"/>
        </w:rPr>
        <w:t xml:space="preserve"> </w:t>
      </w:r>
      <w:proofErr w:type="spellStart"/>
      <w:r w:rsidRPr="005437CA">
        <w:t>labour</w:t>
      </w:r>
      <w:proofErr w:type="spellEnd"/>
      <w:r w:rsidRPr="005437CA">
        <w:rPr>
          <w:spacing w:val="1"/>
        </w:rPr>
        <w:t xml:space="preserve"> </w:t>
      </w:r>
      <w:r w:rsidRPr="005437CA">
        <w:t>contractors</w:t>
      </w:r>
      <w:r w:rsidRPr="005437CA">
        <w:rPr>
          <w:spacing w:val="1"/>
        </w:rPr>
        <w:t xml:space="preserve"> </w:t>
      </w:r>
      <w:r w:rsidRPr="005437CA">
        <w:t>to</w:t>
      </w:r>
      <w:r w:rsidRPr="005437CA">
        <w:rPr>
          <w:spacing w:val="1"/>
        </w:rPr>
        <w:t xml:space="preserve"> </w:t>
      </w:r>
      <w:r w:rsidRPr="005437CA">
        <w:t>hire</w:t>
      </w:r>
      <w:r w:rsidRPr="005437CA">
        <w:rPr>
          <w:spacing w:val="1"/>
        </w:rPr>
        <w:t xml:space="preserve"> </w:t>
      </w:r>
      <w:r w:rsidRPr="005437CA">
        <w:t>low-skilled</w:t>
      </w:r>
      <w:r w:rsidRPr="005437CA">
        <w:rPr>
          <w:spacing w:val="1"/>
        </w:rPr>
        <w:t xml:space="preserve"> </w:t>
      </w:r>
      <w:r w:rsidRPr="005437CA">
        <w:t xml:space="preserve">workers or </w:t>
      </w:r>
      <w:proofErr w:type="spellStart"/>
      <w:r w:rsidRPr="005437CA">
        <w:t>labourers</w:t>
      </w:r>
      <w:proofErr w:type="spellEnd"/>
      <w:r w:rsidRPr="005437CA">
        <w:t xml:space="preserve">. Labor contractors keep in close contact with </w:t>
      </w:r>
      <w:proofErr w:type="spellStart"/>
      <w:r w:rsidRPr="005437CA">
        <w:t>labourers</w:t>
      </w:r>
      <w:proofErr w:type="spellEnd"/>
      <w:r w:rsidRPr="005437CA">
        <w:t xml:space="preserve"> and</w:t>
      </w:r>
      <w:r w:rsidRPr="005437CA">
        <w:rPr>
          <w:spacing w:val="1"/>
        </w:rPr>
        <w:t xml:space="preserve"> </w:t>
      </w:r>
      <w:r w:rsidRPr="005437CA">
        <w:t>other</w:t>
      </w:r>
      <w:r w:rsidRPr="005437CA">
        <w:rPr>
          <w:spacing w:val="-1"/>
        </w:rPr>
        <w:t xml:space="preserve"> </w:t>
      </w:r>
      <w:r w:rsidRPr="005437CA">
        <w:t>workers,</w:t>
      </w:r>
      <w:r w:rsidRPr="005437CA">
        <w:rPr>
          <w:spacing w:val="-1"/>
        </w:rPr>
        <w:t xml:space="preserve"> </w:t>
      </w:r>
      <w:r w:rsidRPr="005437CA">
        <w:t>and</w:t>
      </w:r>
      <w:r w:rsidRPr="005437CA">
        <w:rPr>
          <w:spacing w:val="-3"/>
        </w:rPr>
        <w:t xml:space="preserve"> </w:t>
      </w:r>
      <w:r w:rsidRPr="005437CA">
        <w:t>they</w:t>
      </w:r>
      <w:r w:rsidRPr="005437CA">
        <w:rPr>
          <w:spacing w:val="-4"/>
        </w:rPr>
        <w:t xml:space="preserve"> </w:t>
      </w:r>
      <w:r w:rsidRPr="005437CA">
        <w:t>call them</w:t>
      </w:r>
      <w:r w:rsidRPr="005437CA">
        <w:rPr>
          <w:spacing w:val="-6"/>
        </w:rPr>
        <w:t xml:space="preserve"> </w:t>
      </w:r>
      <w:r w:rsidRPr="005437CA">
        <w:t>for work</w:t>
      </w:r>
      <w:r w:rsidRPr="005437CA">
        <w:rPr>
          <w:spacing w:val="-1"/>
        </w:rPr>
        <w:t xml:space="preserve"> </w:t>
      </w:r>
      <w:r w:rsidRPr="005437CA">
        <w:t>as and when</w:t>
      </w:r>
      <w:r w:rsidRPr="005437CA">
        <w:rPr>
          <w:spacing w:val="-3"/>
        </w:rPr>
        <w:t xml:space="preserve"> </w:t>
      </w:r>
      <w:r w:rsidRPr="005437CA">
        <w:t>needed.</w:t>
      </w:r>
    </w:p>
    <w:p w14:paraId="02D34BCE" w14:textId="77777777" w:rsidR="005437CA" w:rsidRPr="005437CA" w:rsidRDefault="005437CA" w:rsidP="005437CA">
      <w:pPr>
        <w:pStyle w:val="BodyText"/>
      </w:pPr>
    </w:p>
    <w:p w14:paraId="7F0FCCD0" w14:textId="77777777" w:rsidR="005437CA" w:rsidRPr="005437CA" w:rsidRDefault="005437CA" w:rsidP="005437CA">
      <w:pPr>
        <w:pStyle w:val="BodyText"/>
        <w:spacing w:before="2"/>
      </w:pPr>
    </w:p>
    <w:p w14:paraId="1C314380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543"/>
        </w:tabs>
        <w:ind w:left="542" w:hanging="423"/>
      </w:pPr>
      <w:r w:rsidRPr="005437CA">
        <w:t>Present</w:t>
      </w:r>
      <w:r w:rsidRPr="005437CA">
        <w:rPr>
          <w:spacing w:val="-3"/>
        </w:rPr>
        <w:t xml:space="preserve"> </w:t>
      </w:r>
      <w:r w:rsidRPr="005437CA">
        <w:t>day</w:t>
      </w:r>
      <w:r w:rsidRPr="005437CA">
        <w:rPr>
          <w:spacing w:val="-2"/>
        </w:rPr>
        <w:t xml:space="preserve"> </w:t>
      </w:r>
      <w:r w:rsidRPr="005437CA">
        <w:t>human</w:t>
      </w:r>
      <w:r w:rsidRPr="005437CA">
        <w:rPr>
          <w:spacing w:val="-3"/>
        </w:rPr>
        <w:t xml:space="preserve"> </w:t>
      </w:r>
      <w:r w:rsidRPr="005437CA">
        <w:t>resource</w:t>
      </w:r>
      <w:r w:rsidRPr="005437CA">
        <w:rPr>
          <w:spacing w:val="-3"/>
        </w:rPr>
        <w:t xml:space="preserve"> </w:t>
      </w:r>
      <w:r w:rsidRPr="005437CA">
        <w:t>management</w:t>
      </w:r>
      <w:r w:rsidRPr="005437CA">
        <w:rPr>
          <w:spacing w:val="-3"/>
        </w:rPr>
        <w:t xml:space="preserve"> </w:t>
      </w:r>
      <w:r w:rsidRPr="005437CA">
        <w:t>is</w:t>
      </w:r>
      <w:r w:rsidRPr="005437CA">
        <w:rPr>
          <w:spacing w:val="-1"/>
        </w:rPr>
        <w:t xml:space="preserve"> </w:t>
      </w:r>
      <w:r w:rsidRPr="005437CA">
        <w:t>a</w:t>
      </w:r>
      <w:r w:rsidRPr="005437CA">
        <w:rPr>
          <w:spacing w:val="-3"/>
        </w:rPr>
        <w:t xml:space="preserve"> </w:t>
      </w:r>
      <w:r w:rsidRPr="005437CA">
        <w:t>broader</w:t>
      </w:r>
      <w:r w:rsidRPr="005437CA">
        <w:rPr>
          <w:spacing w:val="1"/>
        </w:rPr>
        <w:t xml:space="preserve"> </w:t>
      </w:r>
      <w:r w:rsidRPr="005437CA">
        <w:t>concept."</w:t>
      </w:r>
      <w:r w:rsidRPr="005437CA">
        <w:rPr>
          <w:spacing w:val="-4"/>
        </w:rPr>
        <w:t xml:space="preserve"> </w:t>
      </w:r>
      <w:r w:rsidRPr="005437CA">
        <w:t>Explain?</w:t>
      </w:r>
    </w:p>
    <w:p w14:paraId="28F73A54" w14:textId="77777777" w:rsidR="005437CA" w:rsidRPr="005437CA" w:rsidRDefault="005437CA" w:rsidP="005437CA">
      <w:pPr>
        <w:pStyle w:val="BodyText"/>
        <w:spacing w:before="194"/>
        <w:ind w:left="120" w:right="182"/>
        <w:jc w:val="both"/>
      </w:pPr>
      <w:r w:rsidRPr="005437CA">
        <w:rPr>
          <w:b/>
        </w:rPr>
        <w:t>Ans:</w:t>
      </w:r>
      <w:r w:rsidRPr="005437CA">
        <w:rPr>
          <w:b/>
          <w:spacing w:val="-7"/>
        </w:rPr>
        <w:t xml:space="preserve"> </w:t>
      </w:r>
      <w:r w:rsidRPr="005437CA">
        <w:t>Present</w:t>
      </w:r>
      <w:r w:rsidRPr="005437CA">
        <w:rPr>
          <w:spacing w:val="-7"/>
        </w:rPr>
        <w:t xml:space="preserve"> </w:t>
      </w:r>
      <w:r w:rsidRPr="005437CA">
        <w:t>day</w:t>
      </w:r>
      <w:r w:rsidRPr="005437CA">
        <w:rPr>
          <w:spacing w:val="-10"/>
        </w:rPr>
        <w:t xml:space="preserve"> </w:t>
      </w:r>
      <w:r w:rsidRPr="005437CA">
        <w:t>human</w:t>
      </w:r>
      <w:r w:rsidRPr="005437CA">
        <w:rPr>
          <w:spacing w:val="-6"/>
        </w:rPr>
        <w:t xml:space="preserve"> </w:t>
      </w:r>
      <w:r w:rsidRPr="005437CA">
        <w:t>resource</w:t>
      </w:r>
      <w:r w:rsidRPr="005437CA">
        <w:rPr>
          <w:spacing w:val="-7"/>
        </w:rPr>
        <w:t xml:space="preserve"> </w:t>
      </w:r>
      <w:r w:rsidRPr="005437CA">
        <w:t>management</w:t>
      </w:r>
      <w:r w:rsidRPr="005437CA">
        <w:rPr>
          <w:spacing w:val="-6"/>
        </w:rPr>
        <w:t xml:space="preserve"> </w:t>
      </w:r>
      <w:r w:rsidRPr="005437CA">
        <w:t>is</w:t>
      </w:r>
      <w:r w:rsidRPr="005437CA">
        <w:rPr>
          <w:spacing w:val="-7"/>
        </w:rPr>
        <w:t xml:space="preserve"> </w:t>
      </w:r>
      <w:r w:rsidRPr="005437CA">
        <w:t>a</w:t>
      </w:r>
      <w:r w:rsidRPr="005437CA">
        <w:rPr>
          <w:spacing w:val="-8"/>
        </w:rPr>
        <w:t xml:space="preserve"> </w:t>
      </w:r>
      <w:r w:rsidRPr="005437CA">
        <w:t>broader</w:t>
      </w:r>
      <w:r w:rsidRPr="005437CA">
        <w:rPr>
          <w:spacing w:val="-6"/>
        </w:rPr>
        <w:t xml:space="preserve"> </w:t>
      </w:r>
      <w:r w:rsidRPr="005437CA">
        <w:t>concept</w:t>
      </w:r>
      <w:r w:rsidRPr="005437CA">
        <w:rPr>
          <w:spacing w:val="-7"/>
        </w:rPr>
        <w:t xml:space="preserve"> </w:t>
      </w:r>
      <w:r w:rsidRPr="005437CA">
        <w:t>because</w:t>
      </w:r>
      <w:r w:rsidRPr="005437CA">
        <w:rPr>
          <w:spacing w:val="-7"/>
        </w:rPr>
        <w:t xml:space="preserve"> </w:t>
      </w:r>
      <w:r w:rsidRPr="005437CA">
        <w:t>today's</w:t>
      </w:r>
      <w:r w:rsidRPr="005437CA">
        <w:rPr>
          <w:spacing w:val="-68"/>
        </w:rPr>
        <w:t xml:space="preserve"> </w:t>
      </w:r>
      <w:r w:rsidRPr="005437CA">
        <w:t>human</w:t>
      </w:r>
      <w:r w:rsidRPr="005437CA">
        <w:rPr>
          <w:spacing w:val="-1"/>
        </w:rPr>
        <w:t xml:space="preserve"> </w:t>
      </w:r>
      <w:r w:rsidRPr="005437CA">
        <w:t>resource</w:t>
      </w:r>
      <w:r w:rsidRPr="005437CA">
        <w:rPr>
          <w:spacing w:val="-1"/>
        </w:rPr>
        <w:t xml:space="preserve"> </w:t>
      </w:r>
      <w:r w:rsidRPr="005437CA">
        <w:t>management the</w:t>
      </w:r>
      <w:r w:rsidRPr="005437CA">
        <w:rPr>
          <w:spacing w:val="-1"/>
        </w:rPr>
        <w:t xml:space="preserve"> </w:t>
      </w:r>
      <w:r w:rsidRPr="005437CA">
        <w:t>following activities are</w:t>
      </w:r>
      <w:r w:rsidRPr="005437CA">
        <w:rPr>
          <w:spacing w:val="-1"/>
        </w:rPr>
        <w:t xml:space="preserve"> </w:t>
      </w:r>
      <w:r w:rsidRPr="005437CA">
        <w:t>performed:</w:t>
      </w:r>
    </w:p>
    <w:p w14:paraId="2F855E2A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Assists in the achievement of company goals as well as personal goals 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personnel.</w:t>
      </w:r>
    </w:p>
    <w:p w14:paraId="2A7A4D32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efficiently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effectively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use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skills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expertise.</w:t>
      </w:r>
    </w:p>
    <w:p w14:paraId="30F04C22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1552" behindDoc="1" locked="0" layoutInCell="1" allowOverlap="1" wp14:anchorId="432CA888" wp14:editId="234A3097">
            <wp:simplePos x="0" y="0"/>
            <wp:positionH relativeFrom="page">
              <wp:posOffset>975360</wp:posOffset>
            </wp:positionH>
            <wp:positionV relativeFrom="page">
              <wp:posOffset>10601960</wp:posOffset>
            </wp:positionV>
            <wp:extent cx="5731510" cy="987425"/>
            <wp:effectExtent l="0" t="0" r="254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rFonts w:ascii="Times New Roman" w:hAnsi="Times New Roman" w:cs="Times New Roman"/>
          <w:sz w:val="28"/>
          <w:szCs w:val="28"/>
        </w:rPr>
        <w:t>Increase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satisfaction.</w:t>
      </w:r>
    </w:p>
    <w:p w14:paraId="0DA58D72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Maintain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high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level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morale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positive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interpersonal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relationships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inside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organization.</w:t>
      </w:r>
    </w:p>
    <w:p w14:paraId="233000C5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9" w:after="0" w:line="240" w:lineRule="auto"/>
        <w:ind w:right="1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It also focuses on ensuring peace and harmony within the employees of 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organization.</w:t>
      </w:r>
    </w:p>
    <w:p w14:paraId="039A3B72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This aspect of HRM is also concerned with the working environment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facilities.</w:t>
      </w:r>
    </w:p>
    <w:p w14:paraId="4EE72887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2576" behindDoc="1" locked="0" layoutInCell="1" allowOverlap="1" wp14:anchorId="7036D9C2" wp14:editId="034CDD91">
            <wp:simplePos x="0" y="0"/>
            <wp:positionH relativeFrom="page">
              <wp:posOffset>685800</wp:posOffset>
            </wp:positionH>
            <wp:positionV relativeFrom="page">
              <wp:posOffset>11900535</wp:posOffset>
            </wp:positionV>
            <wp:extent cx="5731510" cy="551815"/>
            <wp:effectExtent l="0" t="0" r="254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rFonts w:ascii="Times New Roman" w:hAnsi="Times New Roman" w:cs="Times New Roman"/>
          <w:sz w:val="28"/>
          <w:szCs w:val="28"/>
        </w:rPr>
        <w:t>It</w:t>
      </w:r>
      <w:r w:rsidRPr="005437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highly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delicate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sector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that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necessitates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cautious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interactions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with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labour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 employee unions, addressing their grievances, and effectively resolving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disputes 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order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keep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 company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at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peace and concord.</w:t>
      </w:r>
    </w:p>
    <w:p w14:paraId="150AB204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637"/>
        </w:tabs>
        <w:spacing w:before="86"/>
        <w:ind w:left="120" w:right="177" w:firstLine="0"/>
        <w:jc w:val="both"/>
      </w:pPr>
      <w:r w:rsidRPr="005437CA">
        <w:t>'Internal</w:t>
      </w:r>
      <w:r w:rsidRPr="005437CA">
        <w:rPr>
          <w:spacing w:val="1"/>
        </w:rPr>
        <w:t xml:space="preserve"> </w:t>
      </w:r>
      <w:r w:rsidRPr="005437CA">
        <w:t>sources</w:t>
      </w:r>
      <w:r w:rsidRPr="005437CA">
        <w:rPr>
          <w:spacing w:val="1"/>
        </w:rPr>
        <w:t xml:space="preserve"> </w:t>
      </w:r>
      <w:r w:rsidRPr="005437CA">
        <w:t>of</w:t>
      </w:r>
      <w:r w:rsidRPr="005437CA">
        <w:rPr>
          <w:spacing w:val="1"/>
        </w:rPr>
        <w:t xml:space="preserve"> </w:t>
      </w:r>
      <w:r w:rsidRPr="005437CA">
        <w:t>recruitment</w:t>
      </w:r>
      <w:r w:rsidRPr="005437CA">
        <w:rPr>
          <w:spacing w:val="1"/>
        </w:rPr>
        <w:t xml:space="preserve"> </w:t>
      </w:r>
      <w:r w:rsidRPr="005437CA">
        <w:t>are</w:t>
      </w:r>
      <w:r w:rsidRPr="005437CA">
        <w:rPr>
          <w:spacing w:val="1"/>
        </w:rPr>
        <w:t xml:space="preserve"> </w:t>
      </w:r>
      <w:r w:rsidRPr="005437CA">
        <w:t>better</w:t>
      </w:r>
      <w:r w:rsidRPr="005437CA">
        <w:rPr>
          <w:spacing w:val="1"/>
        </w:rPr>
        <w:t xml:space="preserve"> </w:t>
      </w:r>
      <w:r w:rsidRPr="005437CA">
        <w:t>than</w:t>
      </w:r>
      <w:r w:rsidRPr="005437CA">
        <w:rPr>
          <w:spacing w:val="1"/>
        </w:rPr>
        <w:t xml:space="preserve"> </w:t>
      </w:r>
      <w:r w:rsidRPr="005437CA">
        <w:t>external</w:t>
      </w:r>
      <w:r w:rsidRPr="005437CA">
        <w:rPr>
          <w:spacing w:val="1"/>
        </w:rPr>
        <w:t xml:space="preserve"> </w:t>
      </w:r>
      <w:r w:rsidRPr="005437CA">
        <w:t>sources</w:t>
      </w:r>
      <w:r w:rsidRPr="005437CA">
        <w:rPr>
          <w:spacing w:val="1"/>
        </w:rPr>
        <w:t xml:space="preserve"> </w:t>
      </w:r>
      <w:r w:rsidRPr="005437CA">
        <w:t>of</w:t>
      </w:r>
      <w:r w:rsidRPr="005437CA">
        <w:rPr>
          <w:spacing w:val="1"/>
        </w:rPr>
        <w:t xml:space="preserve"> </w:t>
      </w:r>
      <w:r w:rsidRPr="005437CA">
        <w:t>recruitment." Do you agree with this statement? Give any two reasons in</w:t>
      </w:r>
      <w:r w:rsidRPr="005437CA">
        <w:rPr>
          <w:spacing w:val="1"/>
        </w:rPr>
        <w:t xml:space="preserve"> </w:t>
      </w:r>
      <w:r w:rsidRPr="005437CA">
        <w:t>support</w:t>
      </w:r>
      <w:r w:rsidRPr="005437CA">
        <w:rPr>
          <w:spacing w:val="-1"/>
        </w:rPr>
        <w:t xml:space="preserve"> </w:t>
      </w:r>
      <w:r w:rsidRPr="005437CA">
        <w:t>of your</w:t>
      </w:r>
      <w:r w:rsidRPr="005437CA">
        <w:rPr>
          <w:spacing w:val="-3"/>
        </w:rPr>
        <w:t xml:space="preserve"> </w:t>
      </w:r>
      <w:r w:rsidRPr="005437CA">
        <w:t>answer?</w:t>
      </w:r>
    </w:p>
    <w:p w14:paraId="565BF74D" w14:textId="77777777" w:rsidR="005437CA" w:rsidRPr="005437CA" w:rsidRDefault="005437CA" w:rsidP="005437CA">
      <w:pPr>
        <w:pStyle w:val="BodyText"/>
        <w:spacing w:before="196"/>
        <w:ind w:left="120"/>
      </w:pPr>
      <w:r w:rsidRPr="005437CA">
        <w:rPr>
          <w:b/>
        </w:rPr>
        <w:t xml:space="preserve">Ans: </w:t>
      </w:r>
      <w:r w:rsidRPr="005437CA">
        <w:t xml:space="preserve">Yes, </w:t>
      </w:r>
      <w:proofErr w:type="spellStart"/>
      <w:r w:rsidRPr="005437CA">
        <w:t>i</w:t>
      </w:r>
      <w:proofErr w:type="spellEnd"/>
      <w:r w:rsidRPr="005437CA">
        <w:t xml:space="preserve"> agree with this statement and the two reasons in support of my answers</w:t>
      </w:r>
      <w:r w:rsidRPr="005437CA">
        <w:rPr>
          <w:spacing w:val="-67"/>
        </w:rPr>
        <w:t xml:space="preserve"> </w:t>
      </w:r>
      <w:r w:rsidRPr="005437CA">
        <w:t>are:</w:t>
      </w:r>
    </w:p>
    <w:p w14:paraId="212B397D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Qualified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Personnel</w:t>
      </w:r>
      <w:r w:rsidRPr="005437CA">
        <w:rPr>
          <w:rFonts w:ascii="Times New Roman" w:hAnsi="Times New Roman" w:cs="Times New Roman"/>
          <w:sz w:val="28"/>
          <w:szCs w:val="28"/>
        </w:rPr>
        <w:t>: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external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recruiting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allows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qualified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individuals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from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outside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join.</w:t>
      </w:r>
      <w:r w:rsidRPr="005437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This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advantageous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both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 the external applicants.</w:t>
      </w:r>
    </w:p>
    <w:p w14:paraId="12493533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Wider choice: </w:t>
      </w:r>
      <w:r w:rsidRPr="005437CA">
        <w:rPr>
          <w:rFonts w:ascii="Times New Roman" w:hAnsi="Times New Roman" w:cs="Times New Roman"/>
          <w:sz w:val="28"/>
          <w:szCs w:val="28"/>
        </w:rPr>
        <w:t>Using an external source of recruitment increases the number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 applicants by a factor of ten, hence expanding the range of options. After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assessing the qualities and talents of all applicants, the managers can appoint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most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competent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individuals.</w:t>
      </w:r>
    </w:p>
    <w:p w14:paraId="1D8A8F44" w14:textId="77777777" w:rsidR="005437CA" w:rsidRPr="005437CA" w:rsidRDefault="005437CA" w:rsidP="005437CA">
      <w:pPr>
        <w:pStyle w:val="BodyText"/>
      </w:pPr>
    </w:p>
    <w:p w14:paraId="67A6DDD8" w14:textId="77777777" w:rsidR="005437CA" w:rsidRPr="005437CA" w:rsidRDefault="005437CA" w:rsidP="005437CA">
      <w:pPr>
        <w:pStyle w:val="BodyText"/>
        <w:spacing w:before="1"/>
      </w:pPr>
    </w:p>
    <w:p w14:paraId="0799A5E0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613"/>
        </w:tabs>
        <w:ind w:left="612" w:hanging="493"/>
        <w:jc w:val="both"/>
      </w:pPr>
      <w:r w:rsidRPr="005437CA">
        <w:t>State</w:t>
      </w:r>
      <w:r w:rsidRPr="005437CA">
        <w:rPr>
          <w:spacing w:val="-3"/>
        </w:rPr>
        <w:t xml:space="preserve"> </w:t>
      </w:r>
      <w:r w:rsidRPr="005437CA">
        <w:t>the</w:t>
      </w:r>
      <w:r w:rsidRPr="005437CA">
        <w:rPr>
          <w:spacing w:val="-4"/>
        </w:rPr>
        <w:t xml:space="preserve"> </w:t>
      </w:r>
      <w:r w:rsidRPr="005437CA">
        <w:t>benefits</w:t>
      </w:r>
      <w:r w:rsidRPr="005437CA">
        <w:rPr>
          <w:spacing w:val="-2"/>
        </w:rPr>
        <w:t xml:space="preserve"> </w:t>
      </w:r>
      <w:r w:rsidRPr="005437CA">
        <w:t>of</w:t>
      </w:r>
      <w:r w:rsidRPr="005437CA">
        <w:rPr>
          <w:spacing w:val="-3"/>
        </w:rPr>
        <w:t xml:space="preserve"> </w:t>
      </w:r>
      <w:r w:rsidRPr="005437CA">
        <w:t>employee's</w:t>
      </w:r>
      <w:r w:rsidRPr="005437CA">
        <w:rPr>
          <w:spacing w:val="-1"/>
        </w:rPr>
        <w:t xml:space="preserve"> </w:t>
      </w:r>
      <w:r w:rsidRPr="005437CA">
        <w:t>training.</w:t>
      </w:r>
    </w:p>
    <w:p w14:paraId="2C7D4643" w14:textId="77777777" w:rsidR="005437CA" w:rsidRPr="005437CA" w:rsidRDefault="005437CA" w:rsidP="005437CA">
      <w:pPr>
        <w:pStyle w:val="BodyText"/>
        <w:spacing w:before="194"/>
        <w:ind w:left="120"/>
      </w:pPr>
      <w:r w:rsidRPr="005437CA">
        <w:rPr>
          <w:b/>
        </w:rPr>
        <w:t>Ans:</w:t>
      </w:r>
      <w:r w:rsidRPr="005437CA">
        <w:rPr>
          <w:b/>
          <w:spacing w:val="59"/>
        </w:rPr>
        <w:t xml:space="preserve"> </w:t>
      </w:r>
      <w:r w:rsidRPr="005437CA">
        <w:t>The</w:t>
      </w:r>
      <w:r w:rsidRPr="005437CA">
        <w:rPr>
          <w:spacing w:val="-9"/>
        </w:rPr>
        <w:t xml:space="preserve"> </w:t>
      </w:r>
      <w:r w:rsidRPr="005437CA">
        <w:t>benefits</w:t>
      </w:r>
      <w:r w:rsidRPr="005437CA">
        <w:rPr>
          <w:spacing w:val="-7"/>
        </w:rPr>
        <w:t xml:space="preserve"> </w:t>
      </w:r>
      <w:r w:rsidRPr="005437CA">
        <w:t>of</w:t>
      </w:r>
      <w:r w:rsidRPr="005437CA">
        <w:rPr>
          <w:spacing w:val="-9"/>
        </w:rPr>
        <w:t xml:space="preserve"> </w:t>
      </w:r>
      <w:r w:rsidRPr="005437CA">
        <w:t>employee's</w:t>
      </w:r>
      <w:r w:rsidRPr="005437CA">
        <w:rPr>
          <w:spacing w:val="-6"/>
        </w:rPr>
        <w:t xml:space="preserve"> </w:t>
      </w:r>
      <w:r w:rsidRPr="005437CA">
        <w:t>training</w:t>
      </w:r>
      <w:r w:rsidRPr="005437CA">
        <w:rPr>
          <w:spacing w:val="-8"/>
        </w:rPr>
        <w:t xml:space="preserve"> </w:t>
      </w:r>
      <w:r w:rsidRPr="005437CA">
        <w:t>to</w:t>
      </w:r>
      <w:r w:rsidRPr="005437CA">
        <w:rPr>
          <w:spacing w:val="-7"/>
        </w:rPr>
        <w:t xml:space="preserve"> </w:t>
      </w:r>
      <w:r w:rsidRPr="005437CA">
        <w:t>the</w:t>
      </w:r>
      <w:r w:rsidRPr="005437CA">
        <w:rPr>
          <w:spacing w:val="-8"/>
        </w:rPr>
        <w:t xml:space="preserve"> </w:t>
      </w:r>
      <w:r w:rsidRPr="005437CA">
        <w:t>organization</w:t>
      </w:r>
      <w:r w:rsidRPr="005437CA">
        <w:rPr>
          <w:spacing w:val="-8"/>
        </w:rPr>
        <w:t xml:space="preserve"> </w:t>
      </w:r>
      <w:r w:rsidRPr="005437CA">
        <w:t>and</w:t>
      </w:r>
      <w:r w:rsidRPr="005437CA">
        <w:rPr>
          <w:spacing w:val="-7"/>
        </w:rPr>
        <w:t xml:space="preserve"> </w:t>
      </w:r>
      <w:r w:rsidRPr="005437CA">
        <w:t>the</w:t>
      </w:r>
      <w:r w:rsidRPr="005437CA">
        <w:rPr>
          <w:spacing w:val="-9"/>
        </w:rPr>
        <w:t xml:space="preserve"> </w:t>
      </w:r>
      <w:r w:rsidRPr="005437CA">
        <w:t>individual</w:t>
      </w:r>
      <w:r w:rsidRPr="005437CA">
        <w:rPr>
          <w:spacing w:val="-6"/>
        </w:rPr>
        <w:t xml:space="preserve"> </w:t>
      </w:r>
      <w:r w:rsidRPr="005437CA">
        <w:t>are:</w:t>
      </w:r>
    </w:p>
    <w:p w14:paraId="5CFD418B" w14:textId="77777777" w:rsidR="005437CA" w:rsidRPr="005437CA" w:rsidRDefault="005437CA" w:rsidP="005437CA">
      <w:pPr>
        <w:pStyle w:val="Heading1"/>
        <w:spacing w:before="206"/>
      </w:pPr>
      <w:r w:rsidRPr="005437CA">
        <w:t>Benefits</w:t>
      </w:r>
      <w:r w:rsidRPr="005437CA">
        <w:rPr>
          <w:spacing w:val="-1"/>
        </w:rPr>
        <w:t xml:space="preserve"> </w:t>
      </w:r>
      <w:r w:rsidRPr="005437CA">
        <w:t>to the</w:t>
      </w:r>
      <w:r w:rsidRPr="005437CA">
        <w:rPr>
          <w:spacing w:val="-5"/>
        </w:rPr>
        <w:t xml:space="preserve"> </w:t>
      </w:r>
      <w:r w:rsidRPr="005437CA">
        <w:t>organization</w:t>
      </w:r>
    </w:p>
    <w:p w14:paraId="7AC85D17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4"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Economic</w:t>
      </w:r>
      <w:r w:rsidRPr="005437C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operations:</w:t>
      </w:r>
      <w:r w:rsidRPr="005437C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Trained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staff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makes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efficient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cost-effective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use</w:t>
      </w:r>
      <w:r w:rsidRPr="005437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existing resources.</w:t>
      </w:r>
    </w:p>
    <w:p w14:paraId="73A83543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5"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Increases productivity: </w:t>
      </w:r>
      <w:r w:rsidRPr="005437CA">
        <w:rPr>
          <w:rFonts w:ascii="Times New Roman" w:hAnsi="Times New Roman" w:cs="Times New Roman"/>
          <w:sz w:val="28"/>
          <w:szCs w:val="28"/>
        </w:rPr>
        <w:t>It boosts production quality and quantity, because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trained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staff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has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better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understanding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tools,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equipment,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 etc.</w:t>
      </w:r>
    </w:p>
    <w:p w14:paraId="17103990" w14:textId="77777777" w:rsidR="005437CA" w:rsidRPr="005437CA" w:rsidRDefault="005437CA" w:rsidP="005437CA">
      <w:pPr>
        <w:pStyle w:val="Heading1"/>
        <w:spacing w:before="206"/>
      </w:pPr>
      <w:r w:rsidRPr="005437CA">
        <w:t>Employee</w:t>
      </w:r>
      <w:r w:rsidRPr="005437CA">
        <w:rPr>
          <w:spacing w:val="-2"/>
        </w:rPr>
        <w:t xml:space="preserve"> </w:t>
      </w:r>
      <w:r w:rsidRPr="005437CA">
        <w:t>benefits</w:t>
      </w:r>
      <w:r w:rsidRPr="005437CA">
        <w:rPr>
          <w:spacing w:val="-4"/>
        </w:rPr>
        <w:t xml:space="preserve"> </w:t>
      </w:r>
      <w:r w:rsidRPr="005437CA">
        <w:t>include:</w:t>
      </w:r>
    </w:p>
    <w:p w14:paraId="647D0447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4" w:after="0" w:line="240" w:lineRule="auto"/>
        <w:ind w:right="1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Learning new talents: </w:t>
      </w:r>
      <w:r w:rsidRPr="005437CA">
        <w:rPr>
          <w:rFonts w:ascii="Times New Roman" w:hAnsi="Times New Roman" w:cs="Times New Roman"/>
          <w:sz w:val="28"/>
          <w:szCs w:val="28"/>
        </w:rPr>
        <w:t>A well-trained employee learns new skills, and adds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overall performance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productivity.</w:t>
      </w:r>
    </w:p>
    <w:p w14:paraId="2B1A1620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0" w:after="0" w:line="240" w:lineRule="auto"/>
        <w:ind w:right="1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Higher Earnings: </w:t>
      </w:r>
      <w:r w:rsidRPr="005437CA">
        <w:rPr>
          <w:rFonts w:ascii="Times New Roman" w:hAnsi="Times New Roman" w:cs="Times New Roman"/>
          <w:sz w:val="28"/>
          <w:szCs w:val="28"/>
        </w:rPr>
        <w:t>Trained employees can perform better and thereby earn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more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superiors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at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actual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workplace.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Hence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higher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quality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performance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leads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higher earnings.</w:t>
      </w:r>
    </w:p>
    <w:p w14:paraId="22CF868B" w14:textId="77777777" w:rsidR="005437CA" w:rsidRPr="005437CA" w:rsidRDefault="005437CA" w:rsidP="005437CA">
      <w:pPr>
        <w:pStyle w:val="BodyText"/>
      </w:pPr>
    </w:p>
    <w:p w14:paraId="0E694FD3" w14:textId="77777777" w:rsidR="005437CA" w:rsidRPr="005437CA" w:rsidRDefault="005437CA" w:rsidP="005437CA">
      <w:pPr>
        <w:pStyle w:val="BodyText"/>
        <w:spacing w:before="2"/>
      </w:pPr>
    </w:p>
    <w:p w14:paraId="79281682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553"/>
        </w:tabs>
        <w:ind w:left="120" w:right="179" w:firstLine="0"/>
        <w:jc w:val="both"/>
      </w:pPr>
      <w:r w:rsidRPr="005437CA">
        <w:rPr>
          <w:noProof/>
        </w:rPr>
        <w:drawing>
          <wp:anchor distT="0" distB="0" distL="0" distR="0" simplePos="0" relativeHeight="251674624" behindDoc="1" locked="0" layoutInCell="1" allowOverlap="1" wp14:anchorId="36DCC158" wp14:editId="4DF21341">
            <wp:simplePos x="0" y="0"/>
            <wp:positionH relativeFrom="page">
              <wp:posOffset>685800</wp:posOffset>
            </wp:positionH>
            <wp:positionV relativeFrom="page">
              <wp:posOffset>11297285</wp:posOffset>
            </wp:positionV>
            <wp:extent cx="5731510" cy="128270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t>The workers of a factory are unable to work on new machines and always</w:t>
      </w:r>
      <w:r w:rsidRPr="005437CA">
        <w:rPr>
          <w:spacing w:val="1"/>
        </w:rPr>
        <w:t xml:space="preserve"> </w:t>
      </w:r>
      <w:r w:rsidRPr="005437CA">
        <w:t>demand</w:t>
      </w:r>
      <w:r w:rsidRPr="005437CA">
        <w:rPr>
          <w:spacing w:val="-14"/>
        </w:rPr>
        <w:t xml:space="preserve"> </w:t>
      </w:r>
      <w:r w:rsidRPr="005437CA">
        <w:t>the</w:t>
      </w:r>
      <w:r w:rsidRPr="005437CA">
        <w:rPr>
          <w:spacing w:val="-14"/>
        </w:rPr>
        <w:t xml:space="preserve"> </w:t>
      </w:r>
      <w:r w:rsidRPr="005437CA">
        <w:t>help</w:t>
      </w:r>
      <w:r w:rsidRPr="005437CA">
        <w:rPr>
          <w:spacing w:val="-16"/>
        </w:rPr>
        <w:t xml:space="preserve"> </w:t>
      </w:r>
      <w:r w:rsidRPr="005437CA">
        <w:t>of</w:t>
      </w:r>
      <w:r w:rsidRPr="005437CA">
        <w:rPr>
          <w:spacing w:val="-16"/>
        </w:rPr>
        <w:t xml:space="preserve"> </w:t>
      </w:r>
      <w:r w:rsidRPr="005437CA">
        <w:t>their</w:t>
      </w:r>
      <w:r w:rsidRPr="005437CA">
        <w:rPr>
          <w:spacing w:val="-16"/>
        </w:rPr>
        <w:t xml:space="preserve"> </w:t>
      </w:r>
      <w:r w:rsidRPr="005437CA">
        <w:t>supervisor.</w:t>
      </w:r>
      <w:r w:rsidRPr="005437CA">
        <w:rPr>
          <w:spacing w:val="-17"/>
        </w:rPr>
        <w:t xml:space="preserve"> </w:t>
      </w:r>
      <w:r w:rsidRPr="005437CA">
        <w:t>The</w:t>
      </w:r>
      <w:r w:rsidRPr="005437CA">
        <w:rPr>
          <w:spacing w:val="-16"/>
        </w:rPr>
        <w:t xml:space="preserve"> </w:t>
      </w:r>
      <w:r w:rsidRPr="005437CA">
        <w:t>Supervisor</w:t>
      </w:r>
      <w:r w:rsidRPr="005437CA">
        <w:rPr>
          <w:spacing w:val="-16"/>
        </w:rPr>
        <w:t xml:space="preserve"> </w:t>
      </w:r>
      <w:r w:rsidRPr="005437CA">
        <w:t>is</w:t>
      </w:r>
      <w:r w:rsidRPr="005437CA">
        <w:rPr>
          <w:spacing w:val="-15"/>
        </w:rPr>
        <w:t xml:space="preserve"> </w:t>
      </w:r>
      <w:r w:rsidRPr="005437CA">
        <w:t>overburdened</w:t>
      </w:r>
      <w:r w:rsidRPr="005437CA">
        <w:rPr>
          <w:spacing w:val="-16"/>
        </w:rPr>
        <w:t xml:space="preserve"> </w:t>
      </w:r>
      <w:r w:rsidRPr="005437CA">
        <w:t>with</w:t>
      </w:r>
      <w:r w:rsidRPr="005437CA">
        <w:rPr>
          <w:spacing w:val="-14"/>
        </w:rPr>
        <w:t xml:space="preserve"> </w:t>
      </w:r>
      <w:r w:rsidRPr="005437CA">
        <w:t>their</w:t>
      </w:r>
      <w:r w:rsidRPr="005437CA">
        <w:rPr>
          <w:spacing w:val="-68"/>
        </w:rPr>
        <w:t xml:space="preserve"> </w:t>
      </w:r>
      <w:r w:rsidRPr="005437CA">
        <w:t>frequent</w:t>
      </w:r>
      <w:r w:rsidRPr="005437CA">
        <w:rPr>
          <w:spacing w:val="-1"/>
        </w:rPr>
        <w:t xml:space="preserve"> </w:t>
      </w:r>
      <w:r w:rsidRPr="005437CA">
        <w:t>calls.</w:t>
      </w:r>
      <w:r w:rsidRPr="005437CA">
        <w:rPr>
          <w:spacing w:val="-1"/>
        </w:rPr>
        <w:t xml:space="preserve"> </w:t>
      </w:r>
      <w:r w:rsidRPr="005437CA">
        <w:t>Suggest the</w:t>
      </w:r>
      <w:r w:rsidRPr="005437CA">
        <w:rPr>
          <w:spacing w:val="-1"/>
        </w:rPr>
        <w:t xml:space="preserve"> </w:t>
      </w:r>
      <w:r w:rsidRPr="005437CA">
        <w:t>remedy?</w:t>
      </w:r>
    </w:p>
    <w:p w14:paraId="11F476A9" w14:textId="77777777" w:rsidR="005437CA" w:rsidRPr="005437CA" w:rsidRDefault="005437CA" w:rsidP="005437CA">
      <w:pPr>
        <w:pStyle w:val="BodyText"/>
        <w:spacing w:before="81"/>
        <w:ind w:left="120" w:right="177"/>
        <w:jc w:val="both"/>
      </w:pPr>
      <w:r w:rsidRPr="005437CA">
        <w:rPr>
          <w:b/>
        </w:rPr>
        <w:t>Ans:</w:t>
      </w:r>
      <w:r w:rsidRPr="005437CA">
        <w:rPr>
          <w:b/>
          <w:spacing w:val="-12"/>
        </w:rPr>
        <w:t xml:space="preserve"> </w:t>
      </w:r>
      <w:r w:rsidRPr="005437CA">
        <w:t>Workers</w:t>
      </w:r>
      <w:r w:rsidRPr="005437CA">
        <w:rPr>
          <w:spacing w:val="-11"/>
        </w:rPr>
        <w:t xml:space="preserve"> </w:t>
      </w:r>
      <w:r w:rsidRPr="005437CA">
        <w:t>of</w:t>
      </w:r>
      <w:r w:rsidRPr="005437CA">
        <w:rPr>
          <w:spacing w:val="-12"/>
        </w:rPr>
        <w:t xml:space="preserve"> </w:t>
      </w:r>
      <w:r w:rsidRPr="005437CA">
        <w:t>factories</w:t>
      </w:r>
      <w:r w:rsidRPr="005437CA">
        <w:rPr>
          <w:spacing w:val="-13"/>
        </w:rPr>
        <w:t xml:space="preserve"> </w:t>
      </w:r>
      <w:r w:rsidRPr="005437CA">
        <w:t>should</w:t>
      </w:r>
      <w:r w:rsidRPr="005437CA">
        <w:rPr>
          <w:spacing w:val="-11"/>
        </w:rPr>
        <w:t xml:space="preserve"> </w:t>
      </w:r>
      <w:r w:rsidRPr="005437CA">
        <w:t>be</w:t>
      </w:r>
      <w:r w:rsidRPr="005437CA">
        <w:rPr>
          <w:spacing w:val="-12"/>
        </w:rPr>
        <w:t xml:space="preserve"> </w:t>
      </w:r>
      <w:r w:rsidRPr="005437CA">
        <w:t>trained</w:t>
      </w:r>
      <w:r w:rsidRPr="005437CA">
        <w:rPr>
          <w:spacing w:val="-11"/>
        </w:rPr>
        <w:t xml:space="preserve"> </w:t>
      </w:r>
      <w:r w:rsidRPr="005437CA">
        <w:t>through</w:t>
      </w:r>
      <w:r w:rsidRPr="005437CA">
        <w:rPr>
          <w:spacing w:val="-11"/>
        </w:rPr>
        <w:t xml:space="preserve"> </w:t>
      </w:r>
      <w:r w:rsidRPr="005437CA">
        <w:t>Vestibule</w:t>
      </w:r>
      <w:r w:rsidRPr="005437CA">
        <w:rPr>
          <w:spacing w:val="-12"/>
        </w:rPr>
        <w:t xml:space="preserve"> </w:t>
      </w:r>
      <w:r w:rsidRPr="005437CA">
        <w:t>Training.</w:t>
      </w:r>
      <w:r w:rsidRPr="005437CA">
        <w:rPr>
          <w:spacing w:val="-13"/>
        </w:rPr>
        <w:t xml:space="preserve"> </w:t>
      </w:r>
      <w:r w:rsidRPr="005437CA">
        <w:t>Employees</w:t>
      </w:r>
      <w:r w:rsidRPr="005437CA">
        <w:rPr>
          <w:spacing w:val="-67"/>
        </w:rPr>
        <w:t xml:space="preserve"> </w:t>
      </w:r>
      <w:r w:rsidRPr="005437CA">
        <w:t>are</w:t>
      </w:r>
      <w:r w:rsidRPr="005437CA">
        <w:rPr>
          <w:spacing w:val="-6"/>
        </w:rPr>
        <w:t xml:space="preserve"> </w:t>
      </w:r>
      <w:r w:rsidRPr="005437CA">
        <w:t>trained</w:t>
      </w:r>
      <w:r w:rsidRPr="005437CA">
        <w:rPr>
          <w:spacing w:val="-7"/>
        </w:rPr>
        <w:t xml:space="preserve"> </w:t>
      </w:r>
      <w:r w:rsidRPr="005437CA">
        <w:t>on</w:t>
      </w:r>
      <w:r w:rsidRPr="005437CA">
        <w:rPr>
          <w:spacing w:val="-8"/>
        </w:rPr>
        <w:t xml:space="preserve"> </w:t>
      </w:r>
      <w:r w:rsidRPr="005437CA">
        <w:t>the</w:t>
      </w:r>
      <w:r w:rsidRPr="005437CA">
        <w:rPr>
          <w:spacing w:val="-5"/>
        </w:rPr>
        <w:t xml:space="preserve"> </w:t>
      </w:r>
      <w:r w:rsidRPr="005437CA">
        <w:t>equipment</w:t>
      </w:r>
      <w:r w:rsidRPr="005437CA">
        <w:rPr>
          <w:spacing w:val="-8"/>
        </w:rPr>
        <w:t xml:space="preserve"> </w:t>
      </w:r>
      <w:r w:rsidRPr="005437CA">
        <w:t>they</w:t>
      </w:r>
      <w:r w:rsidRPr="005437CA">
        <w:rPr>
          <w:spacing w:val="-9"/>
        </w:rPr>
        <w:t xml:space="preserve"> </w:t>
      </w:r>
      <w:r w:rsidRPr="005437CA">
        <w:t>will</w:t>
      </w:r>
      <w:r w:rsidRPr="005437CA">
        <w:rPr>
          <w:spacing w:val="-8"/>
        </w:rPr>
        <w:t xml:space="preserve"> </w:t>
      </w:r>
      <w:r w:rsidRPr="005437CA">
        <w:t>be</w:t>
      </w:r>
      <w:r w:rsidRPr="005437CA">
        <w:rPr>
          <w:spacing w:val="-5"/>
        </w:rPr>
        <w:t xml:space="preserve"> </w:t>
      </w:r>
      <w:r w:rsidRPr="005437CA">
        <w:t>working</w:t>
      </w:r>
      <w:r w:rsidRPr="005437CA">
        <w:rPr>
          <w:spacing w:val="-8"/>
        </w:rPr>
        <w:t xml:space="preserve"> </w:t>
      </w:r>
      <w:r w:rsidRPr="005437CA">
        <w:t>with.</w:t>
      </w:r>
      <w:r w:rsidRPr="005437CA">
        <w:rPr>
          <w:spacing w:val="-2"/>
        </w:rPr>
        <w:t xml:space="preserve"> </w:t>
      </w:r>
      <w:r w:rsidRPr="005437CA">
        <w:t>However,</w:t>
      </w:r>
      <w:r w:rsidRPr="005437CA">
        <w:rPr>
          <w:spacing w:val="-7"/>
        </w:rPr>
        <w:t xml:space="preserve"> </w:t>
      </w:r>
      <w:r w:rsidRPr="005437CA">
        <w:t>the</w:t>
      </w:r>
      <w:r w:rsidRPr="005437CA">
        <w:rPr>
          <w:spacing w:val="-5"/>
        </w:rPr>
        <w:t xml:space="preserve"> </w:t>
      </w:r>
      <w:r w:rsidRPr="005437CA">
        <w:t>training</w:t>
      </w:r>
      <w:r w:rsidRPr="005437CA">
        <w:rPr>
          <w:spacing w:val="-8"/>
        </w:rPr>
        <w:t xml:space="preserve"> </w:t>
      </w:r>
      <w:r w:rsidRPr="005437CA">
        <w:t>takes</w:t>
      </w:r>
      <w:r w:rsidRPr="005437CA">
        <w:rPr>
          <w:spacing w:val="-67"/>
        </w:rPr>
        <w:t xml:space="preserve"> </w:t>
      </w:r>
      <w:r w:rsidRPr="005437CA">
        <w:t>place away from the actual work environment. In a classroom, a realistic work</w:t>
      </w:r>
      <w:r w:rsidRPr="005437CA">
        <w:rPr>
          <w:spacing w:val="1"/>
        </w:rPr>
        <w:t xml:space="preserve"> </w:t>
      </w:r>
      <w:r w:rsidRPr="005437CA">
        <w:t>atmosphere</w:t>
      </w:r>
      <w:r w:rsidRPr="005437CA">
        <w:rPr>
          <w:spacing w:val="1"/>
        </w:rPr>
        <w:t xml:space="preserve"> </w:t>
      </w:r>
      <w:r w:rsidRPr="005437CA">
        <w:t>is</w:t>
      </w:r>
      <w:r w:rsidRPr="005437CA">
        <w:rPr>
          <w:spacing w:val="1"/>
        </w:rPr>
        <w:t xml:space="preserve"> </w:t>
      </w:r>
      <w:r w:rsidRPr="005437CA">
        <w:t>provided,</w:t>
      </w:r>
      <w:r w:rsidRPr="005437CA">
        <w:rPr>
          <w:spacing w:val="1"/>
        </w:rPr>
        <w:t xml:space="preserve"> </w:t>
      </w:r>
      <w:r w:rsidRPr="005437CA">
        <w:t>with</w:t>
      </w:r>
      <w:r w:rsidRPr="005437CA">
        <w:rPr>
          <w:spacing w:val="1"/>
        </w:rPr>
        <w:t xml:space="preserve"> </w:t>
      </w:r>
      <w:r w:rsidRPr="005437CA">
        <w:t>employees</w:t>
      </w:r>
      <w:r w:rsidRPr="005437CA">
        <w:rPr>
          <w:spacing w:val="1"/>
        </w:rPr>
        <w:t xml:space="preserve"> </w:t>
      </w:r>
      <w:r w:rsidRPr="005437CA">
        <w:t>using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same</w:t>
      </w:r>
      <w:r w:rsidRPr="005437CA">
        <w:rPr>
          <w:spacing w:val="1"/>
        </w:rPr>
        <w:t xml:space="preserve"> </w:t>
      </w:r>
      <w:r w:rsidRPr="005437CA">
        <w:t>materials,</w:t>
      </w:r>
      <w:r w:rsidRPr="005437CA">
        <w:rPr>
          <w:spacing w:val="1"/>
        </w:rPr>
        <w:t xml:space="preserve"> </w:t>
      </w:r>
      <w:r w:rsidRPr="005437CA">
        <w:t>files,</w:t>
      </w:r>
      <w:r w:rsidRPr="005437CA">
        <w:rPr>
          <w:spacing w:val="1"/>
        </w:rPr>
        <w:t xml:space="preserve"> </w:t>
      </w:r>
      <w:r w:rsidRPr="005437CA">
        <w:t>and</w:t>
      </w:r>
      <w:r w:rsidRPr="005437CA">
        <w:rPr>
          <w:spacing w:val="1"/>
        </w:rPr>
        <w:t xml:space="preserve"> </w:t>
      </w:r>
      <w:r w:rsidRPr="005437CA">
        <w:t>equipment they are supposed to use at the workplace. This is usually done when</w:t>
      </w:r>
      <w:r w:rsidRPr="005437CA">
        <w:rPr>
          <w:spacing w:val="1"/>
        </w:rPr>
        <w:t xml:space="preserve"> </w:t>
      </w:r>
      <w:r w:rsidRPr="005437CA">
        <w:t>employees</w:t>
      </w:r>
      <w:r w:rsidRPr="005437CA">
        <w:rPr>
          <w:spacing w:val="-1"/>
        </w:rPr>
        <w:t xml:space="preserve"> </w:t>
      </w:r>
      <w:r w:rsidRPr="005437CA">
        <w:t>are</w:t>
      </w:r>
      <w:r w:rsidRPr="005437CA">
        <w:rPr>
          <w:spacing w:val="-2"/>
        </w:rPr>
        <w:t xml:space="preserve"> </w:t>
      </w:r>
      <w:r w:rsidRPr="005437CA">
        <w:t>required</w:t>
      </w:r>
      <w:r w:rsidRPr="005437CA">
        <w:rPr>
          <w:spacing w:val="-1"/>
        </w:rPr>
        <w:t xml:space="preserve"> </w:t>
      </w:r>
      <w:r w:rsidRPr="005437CA">
        <w:t>to handle</w:t>
      </w:r>
      <w:r w:rsidRPr="005437CA">
        <w:rPr>
          <w:spacing w:val="-2"/>
        </w:rPr>
        <w:t xml:space="preserve"> </w:t>
      </w:r>
      <w:r w:rsidRPr="005437CA">
        <w:t>sophisticated machinery</w:t>
      </w:r>
      <w:r w:rsidRPr="005437CA">
        <w:rPr>
          <w:spacing w:val="-6"/>
        </w:rPr>
        <w:t xml:space="preserve"> </w:t>
      </w:r>
      <w:r w:rsidRPr="005437CA">
        <w:t>and</w:t>
      </w:r>
      <w:r w:rsidRPr="005437CA">
        <w:rPr>
          <w:spacing w:val="-3"/>
        </w:rPr>
        <w:t xml:space="preserve"> </w:t>
      </w:r>
      <w:r w:rsidRPr="005437CA">
        <w:t>equipment.</w:t>
      </w:r>
    </w:p>
    <w:p w14:paraId="6A78E791" w14:textId="77777777" w:rsidR="005437CA" w:rsidRPr="005437CA" w:rsidRDefault="005437CA" w:rsidP="005437CA">
      <w:pPr>
        <w:pStyle w:val="BodyText"/>
      </w:pPr>
    </w:p>
    <w:p w14:paraId="3B588C07" w14:textId="77777777" w:rsidR="005437CA" w:rsidRPr="005437CA" w:rsidRDefault="005437CA" w:rsidP="005437CA">
      <w:pPr>
        <w:pStyle w:val="BodyText"/>
        <w:spacing w:before="3"/>
      </w:pPr>
    </w:p>
    <w:p w14:paraId="4F00C707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543"/>
        </w:tabs>
        <w:ind w:left="542" w:hanging="423"/>
      </w:pPr>
      <w:r w:rsidRPr="005437CA">
        <w:t>Define</w:t>
      </w:r>
      <w:r w:rsidRPr="005437CA">
        <w:rPr>
          <w:spacing w:val="-2"/>
        </w:rPr>
        <w:t xml:space="preserve"> </w:t>
      </w:r>
      <w:r w:rsidRPr="005437CA">
        <w:t>training.</w:t>
      </w:r>
      <w:r w:rsidRPr="005437CA">
        <w:rPr>
          <w:spacing w:val="-6"/>
        </w:rPr>
        <w:t xml:space="preserve"> </w:t>
      </w:r>
      <w:r w:rsidRPr="005437CA">
        <w:t>How</w:t>
      </w:r>
      <w:r w:rsidRPr="005437CA">
        <w:rPr>
          <w:spacing w:val="-2"/>
        </w:rPr>
        <w:t xml:space="preserve"> </w:t>
      </w:r>
      <w:r w:rsidRPr="005437CA">
        <w:t>is it</w:t>
      </w:r>
      <w:r w:rsidRPr="005437CA">
        <w:rPr>
          <w:spacing w:val="-2"/>
        </w:rPr>
        <w:t xml:space="preserve"> </w:t>
      </w:r>
      <w:r w:rsidRPr="005437CA">
        <w:t>different</w:t>
      </w:r>
      <w:r w:rsidRPr="005437CA">
        <w:rPr>
          <w:spacing w:val="-2"/>
        </w:rPr>
        <w:t xml:space="preserve"> </w:t>
      </w:r>
      <w:r w:rsidRPr="005437CA">
        <w:t>from</w:t>
      </w:r>
      <w:r w:rsidRPr="005437CA">
        <w:rPr>
          <w:spacing w:val="-5"/>
        </w:rPr>
        <w:t xml:space="preserve"> </w:t>
      </w:r>
      <w:r w:rsidRPr="005437CA">
        <w:t>Development?</w:t>
      </w:r>
    </w:p>
    <w:p w14:paraId="6BE03341" w14:textId="77777777" w:rsidR="005437CA" w:rsidRPr="005437CA" w:rsidRDefault="005437CA" w:rsidP="005437CA">
      <w:pPr>
        <w:pStyle w:val="BodyText"/>
        <w:spacing w:before="197"/>
        <w:ind w:left="120" w:right="182"/>
        <w:jc w:val="both"/>
      </w:pPr>
      <w:r w:rsidRPr="005437CA">
        <w:rPr>
          <w:b/>
          <w:spacing w:val="-1"/>
        </w:rPr>
        <w:t>Ans:</w:t>
      </w:r>
      <w:r w:rsidRPr="005437CA">
        <w:rPr>
          <w:b/>
          <w:spacing w:val="-15"/>
        </w:rPr>
        <w:t xml:space="preserve"> </w:t>
      </w:r>
      <w:r w:rsidRPr="005437CA">
        <w:rPr>
          <w:spacing w:val="-1"/>
        </w:rPr>
        <w:t>The</w:t>
      </w:r>
      <w:r w:rsidRPr="005437CA">
        <w:rPr>
          <w:spacing w:val="-14"/>
        </w:rPr>
        <w:t xml:space="preserve"> </w:t>
      </w:r>
      <w:r w:rsidRPr="005437CA">
        <w:rPr>
          <w:spacing w:val="-1"/>
        </w:rPr>
        <w:t>enhancement</w:t>
      </w:r>
      <w:r w:rsidRPr="005437CA">
        <w:rPr>
          <w:spacing w:val="-16"/>
        </w:rPr>
        <w:t xml:space="preserve"> </w:t>
      </w:r>
      <w:r w:rsidRPr="005437CA">
        <w:t>of</w:t>
      </w:r>
      <w:r w:rsidRPr="005437CA">
        <w:rPr>
          <w:spacing w:val="-14"/>
        </w:rPr>
        <w:t xml:space="preserve"> </w:t>
      </w:r>
      <w:r w:rsidRPr="005437CA">
        <w:t>skills,</w:t>
      </w:r>
      <w:r w:rsidRPr="005437CA">
        <w:rPr>
          <w:spacing w:val="-14"/>
        </w:rPr>
        <w:t xml:space="preserve"> </w:t>
      </w:r>
      <w:r w:rsidRPr="005437CA">
        <w:t>abilities,</w:t>
      </w:r>
      <w:r w:rsidRPr="005437CA">
        <w:rPr>
          <w:spacing w:val="-15"/>
        </w:rPr>
        <w:t xml:space="preserve"> </w:t>
      </w:r>
      <w:r w:rsidRPr="005437CA">
        <w:t>and</w:t>
      </w:r>
      <w:r w:rsidRPr="005437CA">
        <w:rPr>
          <w:spacing w:val="-13"/>
        </w:rPr>
        <w:t xml:space="preserve"> </w:t>
      </w:r>
      <w:r w:rsidRPr="005437CA">
        <w:t>competency</w:t>
      </w:r>
      <w:r w:rsidRPr="005437CA">
        <w:rPr>
          <w:spacing w:val="-17"/>
        </w:rPr>
        <w:t xml:space="preserve"> </w:t>
      </w:r>
      <w:r w:rsidRPr="005437CA">
        <w:t>required</w:t>
      </w:r>
      <w:r w:rsidRPr="005437CA">
        <w:rPr>
          <w:spacing w:val="-14"/>
        </w:rPr>
        <w:t xml:space="preserve"> </w:t>
      </w:r>
      <w:r w:rsidRPr="005437CA">
        <w:t>for</w:t>
      </w:r>
      <w:r w:rsidRPr="005437CA">
        <w:rPr>
          <w:spacing w:val="-14"/>
        </w:rPr>
        <w:t xml:space="preserve"> </w:t>
      </w:r>
      <w:r w:rsidRPr="005437CA">
        <w:t>a</w:t>
      </w:r>
      <w:r w:rsidRPr="005437CA">
        <w:rPr>
          <w:spacing w:val="-14"/>
        </w:rPr>
        <w:t xml:space="preserve"> </w:t>
      </w:r>
      <w:r w:rsidRPr="005437CA">
        <w:t>given</w:t>
      </w:r>
      <w:r w:rsidRPr="005437CA">
        <w:rPr>
          <w:spacing w:val="-14"/>
        </w:rPr>
        <w:t xml:space="preserve"> </w:t>
      </w:r>
      <w:r w:rsidRPr="005437CA">
        <w:t>work</w:t>
      </w:r>
      <w:r w:rsidRPr="005437CA">
        <w:rPr>
          <w:spacing w:val="-67"/>
        </w:rPr>
        <w:t xml:space="preserve"> </w:t>
      </w:r>
      <w:r w:rsidRPr="005437CA">
        <w:t>profile</w:t>
      </w:r>
      <w:r w:rsidRPr="005437CA">
        <w:rPr>
          <w:spacing w:val="-6"/>
        </w:rPr>
        <w:t xml:space="preserve"> </w:t>
      </w:r>
      <w:r w:rsidRPr="005437CA">
        <w:t>is</w:t>
      </w:r>
      <w:r w:rsidRPr="005437CA">
        <w:rPr>
          <w:spacing w:val="-5"/>
        </w:rPr>
        <w:t xml:space="preserve"> </w:t>
      </w:r>
      <w:r w:rsidRPr="005437CA">
        <w:t>referred</w:t>
      </w:r>
      <w:r w:rsidRPr="005437CA">
        <w:rPr>
          <w:spacing w:val="-5"/>
        </w:rPr>
        <w:t xml:space="preserve"> </w:t>
      </w:r>
      <w:r w:rsidRPr="005437CA">
        <w:t>to</w:t>
      </w:r>
      <w:r w:rsidRPr="005437CA">
        <w:rPr>
          <w:spacing w:val="-2"/>
        </w:rPr>
        <w:t xml:space="preserve"> </w:t>
      </w:r>
      <w:r w:rsidRPr="005437CA">
        <w:t>as</w:t>
      </w:r>
      <w:r w:rsidRPr="005437CA">
        <w:rPr>
          <w:spacing w:val="-1"/>
        </w:rPr>
        <w:t xml:space="preserve"> </w:t>
      </w:r>
      <w:r w:rsidRPr="005437CA">
        <w:t>training.</w:t>
      </w:r>
      <w:r w:rsidRPr="005437CA">
        <w:rPr>
          <w:spacing w:val="-4"/>
        </w:rPr>
        <w:t xml:space="preserve"> </w:t>
      </w:r>
      <w:r w:rsidRPr="005437CA">
        <w:t>The</w:t>
      </w:r>
      <w:r w:rsidRPr="005437CA">
        <w:rPr>
          <w:spacing w:val="-5"/>
        </w:rPr>
        <w:t xml:space="preserve"> </w:t>
      </w:r>
      <w:r w:rsidRPr="005437CA">
        <w:t>differences</w:t>
      </w:r>
      <w:r w:rsidRPr="005437CA">
        <w:rPr>
          <w:spacing w:val="-2"/>
        </w:rPr>
        <w:t xml:space="preserve"> </w:t>
      </w:r>
      <w:r w:rsidRPr="005437CA">
        <w:t>between</w:t>
      </w:r>
      <w:r w:rsidRPr="005437CA">
        <w:rPr>
          <w:spacing w:val="-5"/>
        </w:rPr>
        <w:t xml:space="preserve"> </w:t>
      </w:r>
      <w:r w:rsidRPr="005437CA">
        <w:t>training</w:t>
      </w:r>
      <w:r w:rsidRPr="005437CA">
        <w:rPr>
          <w:spacing w:val="-4"/>
        </w:rPr>
        <w:t xml:space="preserve"> </w:t>
      </w:r>
      <w:r w:rsidRPr="005437CA">
        <w:t>and</w:t>
      </w:r>
      <w:r w:rsidRPr="005437CA">
        <w:rPr>
          <w:spacing w:val="-1"/>
        </w:rPr>
        <w:t xml:space="preserve"> </w:t>
      </w:r>
      <w:r w:rsidRPr="005437CA">
        <w:t>education</w:t>
      </w:r>
      <w:r w:rsidRPr="005437CA">
        <w:rPr>
          <w:spacing w:val="-6"/>
        </w:rPr>
        <w:t xml:space="preserve"> </w:t>
      </w:r>
      <w:r w:rsidRPr="005437CA">
        <w:t>are</w:t>
      </w:r>
      <w:r w:rsidRPr="005437CA">
        <w:rPr>
          <w:spacing w:val="-68"/>
        </w:rPr>
        <w:t xml:space="preserve"> </w:t>
      </w:r>
      <w:r w:rsidRPr="005437CA">
        <w:t>highlighted in</w:t>
      </w:r>
      <w:r w:rsidRPr="005437CA">
        <w:rPr>
          <w:spacing w:val="1"/>
        </w:rPr>
        <w:t xml:space="preserve"> </w:t>
      </w:r>
      <w:r w:rsidRPr="005437CA">
        <w:t>the following</w:t>
      </w:r>
      <w:r w:rsidRPr="005437CA">
        <w:rPr>
          <w:spacing w:val="-4"/>
        </w:rPr>
        <w:t xml:space="preserve"> </w:t>
      </w:r>
      <w:r w:rsidRPr="005437CA">
        <w:t>sections.</w:t>
      </w:r>
    </w:p>
    <w:p w14:paraId="131B2B0B" w14:textId="77777777" w:rsidR="005437CA" w:rsidRPr="005437CA" w:rsidRDefault="005437CA" w:rsidP="005437CA">
      <w:pPr>
        <w:pStyle w:val="BodyText"/>
        <w:spacing w:before="10"/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650"/>
      </w:tblGrid>
      <w:tr w:rsidR="005437CA" w:rsidRPr="005437CA" w14:paraId="07767FD3" w14:textId="77777777" w:rsidTr="005437CA">
        <w:trPr>
          <w:trHeight w:val="723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F042A" w14:textId="77777777" w:rsidR="005437CA" w:rsidRPr="005437CA" w:rsidRDefault="005437CA">
            <w:pPr>
              <w:pStyle w:val="TableParagraph"/>
              <w:spacing w:before="98"/>
              <w:ind w:left="100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Training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F7774" w14:textId="77777777" w:rsidR="005437CA" w:rsidRPr="005437CA" w:rsidRDefault="005437CA">
            <w:pPr>
              <w:pStyle w:val="TableParagraph"/>
              <w:spacing w:before="98"/>
              <w:ind w:left="97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Development</w:t>
            </w:r>
          </w:p>
        </w:tc>
      </w:tr>
      <w:tr w:rsidR="005437CA" w:rsidRPr="005437CA" w14:paraId="627F9E6D" w14:textId="77777777" w:rsidTr="005437CA">
        <w:trPr>
          <w:trHeight w:val="1364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27D98" w14:textId="77777777" w:rsidR="005437CA" w:rsidRPr="005437CA" w:rsidRDefault="005437CA">
            <w:pPr>
              <w:pStyle w:val="TableParagraph"/>
              <w:ind w:left="100" w:right="83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lastRenderedPageBreak/>
              <w:t>Simply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put,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employee's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knowledge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abilities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being increased.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9160C" w14:textId="77777777" w:rsidR="005437CA" w:rsidRPr="005437CA" w:rsidRDefault="005437CA">
            <w:pPr>
              <w:pStyle w:val="TableParagraph"/>
              <w:ind w:left="97"/>
              <w:jc w:val="left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To</w:t>
            </w:r>
            <w:r w:rsidRPr="005437CA">
              <w:rPr>
                <w:spacing w:val="52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put</w:t>
            </w:r>
            <w:r w:rsidRPr="005437CA">
              <w:rPr>
                <w:spacing w:val="53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it</w:t>
            </w:r>
            <w:r w:rsidRPr="005437CA">
              <w:rPr>
                <w:spacing w:val="52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simply,</w:t>
            </w:r>
            <w:r w:rsidRPr="005437CA">
              <w:rPr>
                <w:spacing w:val="53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it</w:t>
            </w:r>
            <w:r w:rsidRPr="005437CA">
              <w:rPr>
                <w:spacing w:val="52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is</w:t>
            </w:r>
            <w:r w:rsidRPr="005437CA">
              <w:rPr>
                <w:spacing w:val="53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</w:t>
            </w:r>
            <w:r w:rsidRPr="005437CA">
              <w:rPr>
                <w:spacing w:val="5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learning</w:t>
            </w:r>
            <w:r w:rsidRPr="005437CA">
              <w:rPr>
                <w:spacing w:val="53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growth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process.</w:t>
            </w:r>
          </w:p>
        </w:tc>
      </w:tr>
      <w:tr w:rsidR="005437CA" w:rsidRPr="005437CA" w14:paraId="370828FC" w14:textId="77777777" w:rsidTr="005437CA">
        <w:trPr>
          <w:trHeight w:val="201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DB428" w14:textId="77777777" w:rsidR="005437CA" w:rsidRPr="005437CA" w:rsidRDefault="005437CA">
            <w:pPr>
              <w:pStyle w:val="TableParagraph"/>
              <w:ind w:left="100" w:right="76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Employees are given the opportunity to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acquire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skills,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competencies,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learning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accordance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with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post-duty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obligations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through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training.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54656" w14:textId="77777777" w:rsidR="005437CA" w:rsidRPr="005437CA" w:rsidRDefault="005437CA">
            <w:pPr>
              <w:pStyle w:val="TableParagraph"/>
              <w:ind w:left="97" w:right="82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Development is a term used to describe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procedure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that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aids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understanding of an employee's overall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growth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improvement of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skills.</w:t>
            </w:r>
          </w:p>
        </w:tc>
      </w:tr>
      <w:tr w:rsidR="005437CA" w:rsidRPr="005437CA" w14:paraId="6CF4B555" w14:textId="77777777" w:rsidTr="005437CA">
        <w:trPr>
          <w:trHeight w:val="201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919EC" w14:textId="77777777" w:rsidR="005437CA" w:rsidRPr="005437CA" w:rsidRDefault="005437CA">
            <w:pPr>
              <w:pStyle w:val="TableParagraph"/>
              <w:ind w:left="100" w:right="82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Training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held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with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goal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enhancing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knowledge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skills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required</w:t>
            </w:r>
            <w:r w:rsidRPr="005437CA">
              <w:rPr>
                <w:spacing w:val="-5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to</w:t>
            </w:r>
            <w:r w:rsidRPr="005437CA">
              <w:rPr>
                <w:spacing w:val="-2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fulfil</w:t>
            </w:r>
            <w:r w:rsidRPr="005437CA">
              <w:rPr>
                <w:spacing w:val="-2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their</w:t>
            </w:r>
            <w:r w:rsidRPr="005437CA">
              <w:rPr>
                <w:spacing w:val="-6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current</w:t>
            </w:r>
            <w:r w:rsidRPr="005437CA">
              <w:rPr>
                <w:spacing w:val="-5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positions.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44C6D" w14:textId="77777777" w:rsidR="005437CA" w:rsidRPr="005437CA" w:rsidRDefault="005437CA">
            <w:pPr>
              <w:pStyle w:val="TableParagraph"/>
              <w:ind w:left="97" w:right="82"/>
              <w:rPr>
                <w:sz w:val="28"/>
                <w:szCs w:val="28"/>
              </w:rPr>
            </w:pPr>
            <w:r w:rsidRPr="005437CA">
              <w:rPr>
                <w:spacing w:val="-1"/>
                <w:sz w:val="28"/>
                <w:szCs w:val="28"/>
              </w:rPr>
              <w:t>Developments</w:t>
            </w:r>
            <w:r w:rsidRPr="005437CA">
              <w:rPr>
                <w:spacing w:val="-15"/>
                <w:sz w:val="28"/>
                <w:szCs w:val="28"/>
              </w:rPr>
              <w:t xml:space="preserve"> </w:t>
            </w:r>
            <w:r w:rsidRPr="005437CA">
              <w:rPr>
                <w:spacing w:val="-1"/>
                <w:sz w:val="28"/>
                <w:szCs w:val="28"/>
              </w:rPr>
              <w:t>are</w:t>
            </w:r>
            <w:r w:rsidRPr="005437CA">
              <w:rPr>
                <w:spacing w:val="-15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carried</w:t>
            </w:r>
            <w:r w:rsidRPr="005437CA">
              <w:rPr>
                <w:spacing w:val="-1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out</w:t>
            </w:r>
            <w:r w:rsidRPr="005437CA">
              <w:rPr>
                <w:spacing w:val="-1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</w:t>
            </w:r>
            <w:r w:rsidRPr="005437CA">
              <w:rPr>
                <w:spacing w:val="-18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order</w:t>
            </w:r>
            <w:r w:rsidRPr="005437CA">
              <w:rPr>
                <w:spacing w:val="-1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to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improve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knowledge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expertise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order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to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meet future</w:t>
            </w:r>
            <w:r w:rsidRPr="005437CA">
              <w:rPr>
                <w:spacing w:val="-3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problems.</w:t>
            </w:r>
          </w:p>
        </w:tc>
      </w:tr>
    </w:tbl>
    <w:p w14:paraId="02DD5F84" w14:textId="77777777" w:rsidR="005437CA" w:rsidRPr="005437CA" w:rsidRDefault="005437CA" w:rsidP="005437CA">
      <w:pPr>
        <w:pStyle w:val="BodyText"/>
      </w:pPr>
    </w:p>
    <w:p w14:paraId="01A5F225" w14:textId="77777777" w:rsidR="005437CA" w:rsidRPr="005437CA" w:rsidRDefault="005437CA" w:rsidP="005437CA">
      <w:pPr>
        <w:pStyle w:val="Heading1"/>
        <w:tabs>
          <w:tab w:val="left" w:pos="7938"/>
        </w:tabs>
        <w:spacing w:before="176"/>
        <w:jc w:val="center"/>
      </w:pPr>
      <w:r w:rsidRPr="005437CA">
        <w:t>Long</w:t>
      </w:r>
      <w:r w:rsidRPr="005437CA">
        <w:rPr>
          <w:spacing w:val="-5"/>
        </w:rPr>
        <w:t xml:space="preserve"> </w:t>
      </w:r>
      <w:r w:rsidRPr="005437CA">
        <w:t>Answer</w:t>
      </w:r>
      <w:r w:rsidRPr="005437CA">
        <w:rPr>
          <w:spacing w:val="-4"/>
        </w:rPr>
        <w:t xml:space="preserve"> </w:t>
      </w:r>
      <w:r w:rsidRPr="005437CA">
        <w:t>Questions</w:t>
      </w:r>
    </w:p>
    <w:p w14:paraId="564728D8" w14:textId="77777777" w:rsidR="005437CA" w:rsidRPr="005437CA" w:rsidRDefault="005437CA" w:rsidP="00543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F6C82C" w14:textId="77777777" w:rsidR="005437CA" w:rsidRPr="005437CA" w:rsidRDefault="005437CA" w:rsidP="005437CA">
      <w:pPr>
        <w:pStyle w:val="ListParagraph"/>
        <w:widowControl w:val="0"/>
        <w:numPr>
          <w:ilvl w:val="0"/>
          <w:numId w:val="2"/>
        </w:numPr>
        <w:tabs>
          <w:tab w:val="left" w:pos="613"/>
        </w:tabs>
        <w:autoSpaceDE w:val="0"/>
        <w:autoSpaceDN w:val="0"/>
        <w:spacing w:after="0" w:line="384" w:lineRule="auto"/>
        <w:ind w:left="120" w:right="191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6672" behindDoc="1" locked="0" layoutInCell="1" allowOverlap="1" wp14:anchorId="5AD97DA0" wp14:editId="64B55B3C">
            <wp:simplePos x="0" y="0"/>
            <wp:positionH relativeFrom="page">
              <wp:posOffset>685800</wp:posOffset>
            </wp:positionH>
            <wp:positionV relativeFrom="page">
              <wp:posOffset>10764520</wp:posOffset>
            </wp:positionV>
            <wp:extent cx="5731510" cy="3726815"/>
            <wp:effectExtent l="0" t="0" r="254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rFonts w:ascii="Times New Roman" w:hAnsi="Times New Roman" w:cs="Times New Roman"/>
          <w:b/>
          <w:sz w:val="28"/>
          <w:szCs w:val="28"/>
        </w:rPr>
        <w:t>Describe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briefly</w:t>
      </w:r>
      <w:r w:rsidRPr="005437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steps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involved</w:t>
      </w:r>
      <w:r w:rsidRPr="005437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in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the</w:t>
      </w:r>
      <w:r w:rsidRPr="00543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process</w:t>
      </w:r>
      <w:r w:rsidRPr="005437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of</w:t>
      </w:r>
      <w:r w:rsidRPr="005437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staffing.</w:t>
      </w:r>
      <w:r w:rsidRPr="005437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Ans:</w:t>
      </w:r>
      <w:r w:rsidRPr="005437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steps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involved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process of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staffing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follows:</w:t>
      </w:r>
    </w:p>
    <w:p w14:paraId="506A0152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spacing w:before="86"/>
        <w:ind w:left="720" w:hanging="361"/>
      </w:pPr>
      <w:r w:rsidRPr="005437CA">
        <w:t>Estimating</w:t>
      </w:r>
      <w:r w:rsidRPr="005437CA">
        <w:rPr>
          <w:spacing w:val="-3"/>
        </w:rPr>
        <w:t xml:space="preserve"> </w:t>
      </w:r>
      <w:r w:rsidRPr="005437CA">
        <w:t>Manpower</w:t>
      </w:r>
      <w:r w:rsidRPr="005437CA">
        <w:rPr>
          <w:spacing w:val="-3"/>
        </w:rPr>
        <w:t xml:space="preserve"> </w:t>
      </w:r>
      <w:r w:rsidRPr="005437CA">
        <w:t>Requirement:</w:t>
      </w:r>
    </w:p>
    <w:p w14:paraId="0DC18F9F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7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This step involves drafting work force requirements, defining job-related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activities, and estimating the type of employees with a certain set of skills,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knowledge,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qualifications,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 experience.</w:t>
      </w:r>
    </w:p>
    <w:p w14:paraId="55AF6F4C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0" w:after="0" w:line="240" w:lineRule="auto"/>
        <w:ind w:right="1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Workforce analysis enables the enterprise to assess the number and type 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necessary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 the completion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 work.</w:t>
      </w:r>
    </w:p>
    <w:p w14:paraId="464D9AB7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spacing w:before="203"/>
        <w:ind w:left="720" w:hanging="361"/>
      </w:pPr>
      <w:r w:rsidRPr="005437CA">
        <w:t>Recruitment:</w:t>
      </w:r>
    </w:p>
    <w:p w14:paraId="2A352BBC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7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Recruitment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can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defined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process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locating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potential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encouraging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them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apply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 positions within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company.</w:t>
      </w:r>
    </w:p>
    <w:p w14:paraId="54DB8930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can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found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through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both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internal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external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sources.</w:t>
      </w:r>
    </w:p>
    <w:p w14:paraId="052AD1A1" w14:textId="77777777" w:rsidR="005437CA" w:rsidRPr="005437CA" w:rsidRDefault="005437CA" w:rsidP="005437CA">
      <w:pPr>
        <w:pStyle w:val="ListParagraph"/>
        <w:widowControl w:val="0"/>
        <w:numPr>
          <w:ilvl w:val="2"/>
          <w:numId w:val="2"/>
        </w:numPr>
        <w:tabs>
          <w:tab w:val="left" w:pos="1561"/>
        </w:tabs>
        <w:autoSpaceDE w:val="0"/>
        <w:autoSpaceDN w:val="0"/>
        <w:spacing w:before="201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term</w:t>
      </w:r>
      <w:r w:rsidRPr="005437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"internal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sources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recruiting"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refers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employing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personnel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 xml:space="preserve">from within the company. In other words, people </w:t>
      </w:r>
      <w:r w:rsidRPr="005437CA">
        <w:rPr>
          <w:rFonts w:ascii="Times New Roman" w:hAnsi="Times New Roman" w:cs="Times New Roman"/>
          <w:sz w:val="28"/>
          <w:szCs w:val="28"/>
        </w:rPr>
        <w:lastRenderedPageBreak/>
        <w:t>applying for various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roles are those who are currently employed by the same company. For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example,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transfers,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etc,</w:t>
      </w:r>
    </w:p>
    <w:p w14:paraId="56B8C323" w14:textId="77777777" w:rsidR="005437CA" w:rsidRPr="005437CA" w:rsidRDefault="005437CA" w:rsidP="005437CA">
      <w:pPr>
        <w:pStyle w:val="ListParagraph"/>
        <w:widowControl w:val="0"/>
        <w:numPr>
          <w:ilvl w:val="2"/>
          <w:numId w:val="2"/>
        </w:numPr>
        <w:tabs>
          <w:tab w:val="left" w:pos="1561"/>
        </w:tabs>
        <w:autoSpaceDE w:val="0"/>
        <w:autoSpaceDN w:val="0"/>
        <w:spacing w:before="200" w:after="0" w:line="240" w:lineRule="auto"/>
        <w:ind w:right="1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hired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from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outside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referred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external sources of recruiting. In other words, the job seekers in this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scenario are individuals who are not affiliated with the organization.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example,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advertisement,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casual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callers,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campus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placement,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management consultants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etc.</w:t>
      </w:r>
    </w:p>
    <w:p w14:paraId="0922F1A8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spacing w:before="205"/>
        <w:ind w:left="720" w:hanging="361"/>
      </w:pPr>
      <w:r w:rsidRPr="005437CA">
        <w:t>Selection:</w:t>
      </w:r>
    </w:p>
    <w:p w14:paraId="1C9D68A4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910"/>
        </w:tabs>
        <w:autoSpaceDE w:val="0"/>
        <w:autoSpaceDN w:val="0"/>
        <w:spacing w:before="194" w:after="0" w:line="240" w:lineRule="auto"/>
        <w:ind w:right="1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ab/>
        <w:t>It is the process of choosing and appointing the right candidates for the right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 xml:space="preserve">job in an organization by conducting various </w:t>
      </w:r>
      <w:proofErr w:type="gramStart"/>
      <w:r w:rsidRPr="005437CA">
        <w:rPr>
          <w:rFonts w:ascii="Times New Roman" w:hAnsi="Times New Roman" w:cs="Times New Roman"/>
          <w:sz w:val="28"/>
          <w:szCs w:val="28"/>
        </w:rPr>
        <w:t>exams( verbal</w:t>
      </w:r>
      <w:proofErr w:type="gramEnd"/>
      <w:r w:rsidRPr="005437CA">
        <w:rPr>
          <w:rFonts w:ascii="Times New Roman" w:hAnsi="Times New Roman" w:cs="Times New Roman"/>
          <w:sz w:val="28"/>
          <w:szCs w:val="28"/>
        </w:rPr>
        <w:t xml:space="preserve"> or written), tests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 interviews.</w:t>
      </w:r>
    </w:p>
    <w:p w14:paraId="5DC40E4E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type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tests include:</w:t>
      </w:r>
    </w:p>
    <w:p w14:paraId="45659F0D" w14:textId="77777777" w:rsidR="005437CA" w:rsidRPr="005437CA" w:rsidRDefault="005437CA" w:rsidP="005437CA">
      <w:pPr>
        <w:pStyle w:val="ListParagraph"/>
        <w:widowControl w:val="0"/>
        <w:numPr>
          <w:ilvl w:val="2"/>
          <w:numId w:val="2"/>
        </w:numPr>
        <w:tabs>
          <w:tab w:val="left" w:pos="156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Personality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tests</w:t>
      </w:r>
    </w:p>
    <w:p w14:paraId="669391F5" w14:textId="77777777" w:rsidR="005437CA" w:rsidRPr="005437CA" w:rsidRDefault="005437CA" w:rsidP="005437CA">
      <w:pPr>
        <w:pStyle w:val="ListParagraph"/>
        <w:widowControl w:val="0"/>
        <w:numPr>
          <w:ilvl w:val="2"/>
          <w:numId w:val="2"/>
        </w:numPr>
        <w:tabs>
          <w:tab w:val="left" w:pos="1561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Aptitude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tests</w:t>
      </w:r>
    </w:p>
    <w:p w14:paraId="465354D9" w14:textId="77777777" w:rsidR="005437CA" w:rsidRPr="005437CA" w:rsidRDefault="005437CA" w:rsidP="005437CA">
      <w:pPr>
        <w:pStyle w:val="ListParagraph"/>
        <w:widowControl w:val="0"/>
        <w:numPr>
          <w:ilvl w:val="2"/>
          <w:numId w:val="2"/>
        </w:numPr>
        <w:tabs>
          <w:tab w:val="left" w:pos="156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Situational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tests</w:t>
      </w:r>
    </w:p>
    <w:p w14:paraId="05EAD171" w14:textId="77777777" w:rsidR="005437CA" w:rsidRPr="005437CA" w:rsidRDefault="005437CA" w:rsidP="005437CA">
      <w:pPr>
        <w:pStyle w:val="ListParagraph"/>
        <w:widowControl w:val="0"/>
        <w:numPr>
          <w:ilvl w:val="2"/>
          <w:numId w:val="2"/>
        </w:numPr>
        <w:tabs>
          <w:tab w:val="left" w:pos="15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8720" behindDoc="1" locked="0" layoutInCell="1" allowOverlap="1" wp14:anchorId="1C79ED28" wp14:editId="0C8BE1A4">
            <wp:simplePos x="0" y="0"/>
            <wp:positionH relativeFrom="page">
              <wp:posOffset>685800</wp:posOffset>
            </wp:positionH>
            <wp:positionV relativeFrom="page">
              <wp:posOffset>10865485</wp:posOffset>
            </wp:positionV>
            <wp:extent cx="5731510" cy="238760"/>
            <wp:effectExtent l="0" t="0" r="254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rFonts w:ascii="Times New Roman" w:hAnsi="Times New Roman" w:cs="Times New Roman"/>
          <w:sz w:val="28"/>
          <w:szCs w:val="28"/>
        </w:rPr>
        <w:t>Interest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tests etc.</w:t>
      </w:r>
    </w:p>
    <w:p w14:paraId="1C718FE7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It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guarantees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that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receives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most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qualified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candidate.</w:t>
      </w:r>
    </w:p>
    <w:p w14:paraId="4BAA5F11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81" w:after="0" w:line="240" w:lineRule="auto"/>
        <w:ind w:right="182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candidates'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self-esteem</w:t>
      </w:r>
      <w:r w:rsidRPr="005437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prestige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</w:t>
      </w:r>
      <w:r w:rsidRPr="005437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boosted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result</w:t>
      </w:r>
      <w:r w:rsidRPr="005437C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selection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process.</w:t>
      </w:r>
    </w:p>
    <w:p w14:paraId="620DFA52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spacing w:before="206"/>
        <w:ind w:left="401" w:hanging="361"/>
      </w:pPr>
      <w:r w:rsidRPr="005437CA">
        <w:t>Placement</w:t>
      </w:r>
      <w:r w:rsidRPr="005437CA">
        <w:rPr>
          <w:spacing w:val="-3"/>
        </w:rPr>
        <w:t xml:space="preserve"> </w:t>
      </w:r>
      <w:r w:rsidRPr="005437CA">
        <w:t>and</w:t>
      </w:r>
      <w:r w:rsidRPr="005437CA">
        <w:rPr>
          <w:spacing w:val="-2"/>
        </w:rPr>
        <w:t xml:space="preserve"> </w:t>
      </w:r>
      <w:r w:rsidRPr="005437CA">
        <w:t>Orientation:</w:t>
      </w:r>
    </w:p>
    <w:p w14:paraId="4D491240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4"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As a result, Orientation involves presenting the selected person to other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well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familiarising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him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with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organization's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rules,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regulations,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policies.</w:t>
      </w:r>
    </w:p>
    <w:p w14:paraId="074E01C3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0" w:after="0" w:line="240" w:lineRule="auto"/>
        <w:ind w:right="174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filling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position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>or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post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has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been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chosen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 referred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placement.</w:t>
      </w:r>
    </w:p>
    <w:p w14:paraId="56A64784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910"/>
        </w:tabs>
        <w:spacing w:before="207"/>
        <w:ind w:left="910" w:hanging="430"/>
      </w:pPr>
      <w:r w:rsidRPr="005437CA">
        <w:t>Training</w:t>
      </w:r>
      <w:r w:rsidRPr="005437CA">
        <w:rPr>
          <w:spacing w:val="-2"/>
        </w:rPr>
        <w:t xml:space="preserve"> </w:t>
      </w:r>
      <w:r w:rsidRPr="005437CA">
        <w:t>and</w:t>
      </w:r>
      <w:r w:rsidRPr="005437CA">
        <w:rPr>
          <w:spacing w:val="-3"/>
        </w:rPr>
        <w:t xml:space="preserve"> </w:t>
      </w:r>
      <w:r w:rsidRPr="005437CA">
        <w:t>Development:</w:t>
      </w:r>
    </w:p>
    <w:p w14:paraId="44127D34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4" w:after="0" w:line="240" w:lineRule="auto"/>
        <w:ind w:right="1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Through various ways, systematic training assists employees in improving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abilities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knowledge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performing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duties.</w:t>
      </w:r>
    </w:p>
    <w:p w14:paraId="1459FD19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4" w:after="0" w:line="240" w:lineRule="auto"/>
        <w:ind w:right="186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development</w:t>
      </w:r>
      <w:r w:rsidRPr="005437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entails</w:t>
      </w:r>
      <w:r w:rsidRPr="005437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employee's</w:t>
      </w:r>
      <w:r w:rsidRPr="005437C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improvement</w:t>
      </w:r>
      <w:r w:rsidRPr="005437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all</w:t>
      </w:r>
      <w:r w:rsidRPr="005437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areas,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including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performance,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knowledge,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on.</w:t>
      </w:r>
    </w:p>
    <w:p w14:paraId="5B4F6D50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87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could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on</w:t>
      </w:r>
      <w:r w:rsidRPr="005437C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off</w:t>
      </w:r>
      <w:r w:rsidRPr="005437C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depending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upon the nature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type of work.</w:t>
      </w:r>
    </w:p>
    <w:p w14:paraId="11218FF9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spacing w:before="203"/>
        <w:ind w:left="401" w:hanging="361"/>
      </w:pPr>
      <w:r w:rsidRPr="005437CA">
        <w:t>Performance</w:t>
      </w:r>
      <w:r w:rsidRPr="005437CA">
        <w:rPr>
          <w:spacing w:val="-4"/>
        </w:rPr>
        <w:t xml:space="preserve"> </w:t>
      </w:r>
      <w:r w:rsidRPr="005437CA">
        <w:t>Appraisal:</w:t>
      </w:r>
    </w:p>
    <w:p w14:paraId="4F9D0B3D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7" w:after="0" w:line="240" w:lineRule="auto"/>
        <w:ind w:right="182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lastRenderedPageBreak/>
        <w:t>Performance</w:t>
      </w:r>
      <w:r w:rsidRPr="005437C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appraisal</w:t>
      </w:r>
      <w:r w:rsidRPr="005437C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means</w:t>
      </w:r>
      <w:r w:rsidRPr="005437C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evaluating</w:t>
      </w:r>
      <w:r w:rsidRPr="005437C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employee's</w:t>
      </w:r>
      <w:r w:rsidRPr="005437C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current</w:t>
      </w:r>
      <w:r w:rsidRPr="005437C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</w:t>
      </w:r>
      <w:r w:rsidRPr="005437C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past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performance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against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certain predetermined standards.</w:t>
      </w:r>
    </w:p>
    <w:p w14:paraId="56C4FD73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9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Once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has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undergone</w:t>
      </w:r>
      <w:r w:rsidRPr="005437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his/</w:t>
      </w:r>
      <w:r w:rsidRPr="005437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her</w:t>
      </w:r>
      <w:r w:rsidRPr="005437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performance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</w:t>
      </w:r>
      <w:r w:rsidRPr="005437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Pr="005437CA">
        <w:rPr>
          <w:rFonts w:ascii="Times New Roman" w:hAnsi="Times New Roman" w:cs="Times New Roman"/>
          <w:sz w:val="28"/>
          <w:szCs w:val="28"/>
        </w:rPr>
        <w:t>evaluated.It</w:t>
      </w:r>
      <w:proofErr w:type="spellEnd"/>
      <w:proofErr w:type="gramEnd"/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 focused with the continual examination of an organization's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personnel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performance.</w:t>
      </w:r>
    </w:p>
    <w:p w14:paraId="5E3BF9E5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0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This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step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helps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finding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out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deviations,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well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improvement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areas.</w:t>
      </w:r>
    </w:p>
    <w:p w14:paraId="3DEEAD38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spacing w:before="206"/>
        <w:ind w:left="401" w:hanging="361"/>
      </w:pPr>
      <w:r w:rsidRPr="005437CA">
        <w:t>Promotion</w:t>
      </w:r>
      <w:r w:rsidRPr="005437CA">
        <w:rPr>
          <w:spacing w:val="-3"/>
        </w:rPr>
        <w:t xml:space="preserve"> </w:t>
      </w:r>
      <w:r w:rsidRPr="005437CA">
        <w:t>and</w:t>
      </w:r>
      <w:r w:rsidRPr="005437CA">
        <w:rPr>
          <w:spacing w:val="-2"/>
        </w:rPr>
        <w:t xml:space="preserve"> </w:t>
      </w:r>
      <w:r w:rsidRPr="005437CA">
        <w:t>Career</w:t>
      </w:r>
      <w:r w:rsidRPr="005437CA">
        <w:rPr>
          <w:spacing w:val="-3"/>
        </w:rPr>
        <w:t xml:space="preserve"> </w:t>
      </w:r>
      <w:r w:rsidRPr="005437CA">
        <w:t>Planning:</w:t>
      </w:r>
    </w:p>
    <w:p w14:paraId="08780DD2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195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Promotion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entails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being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assigned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positions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with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greater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responsibilities.</w:t>
      </w:r>
    </w:p>
    <w:p w14:paraId="00B6E7EA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1" w:after="0" w:line="240" w:lineRule="auto"/>
        <w:ind w:right="177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morale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must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boosted,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they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must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motivated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reach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maximum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potential,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therefore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promotion and career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planning are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critical.</w:t>
      </w:r>
    </w:p>
    <w:p w14:paraId="03EBBF73" w14:textId="77777777" w:rsidR="005437CA" w:rsidRPr="005437CA" w:rsidRDefault="005437CA" w:rsidP="005437CA">
      <w:pPr>
        <w:pStyle w:val="Heading1"/>
        <w:numPr>
          <w:ilvl w:val="0"/>
          <w:numId w:val="5"/>
        </w:numPr>
        <w:tabs>
          <w:tab w:val="left" w:pos="841"/>
        </w:tabs>
        <w:ind w:left="401" w:hanging="361"/>
        <w:rPr>
          <w:b w:val="0"/>
        </w:rPr>
      </w:pPr>
      <w:r w:rsidRPr="005437CA">
        <w:rPr>
          <w:noProof/>
        </w:rPr>
        <w:drawing>
          <wp:anchor distT="0" distB="0" distL="0" distR="0" simplePos="0" relativeHeight="251680768" behindDoc="1" locked="0" layoutInCell="1" allowOverlap="1" wp14:anchorId="6D5BF657" wp14:editId="7C06566C">
            <wp:simplePos x="0" y="0"/>
            <wp:positionH relativeFrom="page">
              <wp:posOffset>685800</wp:posOffset>
            </wp:positionH>
            <wp:positionV relativeFrom="page">
              <wp:posOffset>10607675</wp:posOffset>
            </wp:positionV>
            <wp:extent cx="5731510" cy="400875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t>Compensation</w:t>
      </w:r>
      <w:r w:rsidRPr="005437CA">
        <w:rPr>
          <w:b w:val="0"/>
        </w:rPr>
        <w:t>:</w:t>
      </w:r>
    </w:p>
    <w:p w14:paraId="061C3E2D" w14:textId="77777777" w:rsidR="005437CA" w:rsidRPr="005437CA" w:rsidRDefault="005437CA" w:rsidP="005437CA">
      <w:pPr>
        <w:pStyle w:val="ListParagraph"/>
        <w:widowControl w:val="0"/>
        <w:numPr>
          <w:ilvl w:val="1"/>
          <w:numId w:val="2"/>
        </w:numPr>
        <w:tabs>
          <w:tab w:val="left" w:pos="841"/>
        </w:tabs>
        <w:autoSpaceDE w:val="0"/>
        <w:autoSpaceDN w:val="0"/>
        <w:spacing w:before="202" w:after="0" w:line="240" w:lineRule="auto"/>
        <w:ind w:right="183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sz w:val="28"/>
          <w:szCs w:val="28"/>
        </w:rPr>
        <w:t>All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forms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payment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made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by</w:t>
      </w:r>
      <w:r w:rsidRPr="005437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organization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its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personnel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are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referred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 compensation.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437CA">
        <w:rPr>
          <w:rFonts w:ascii="Times New Roman" w:hAnsi="Times New Roman" w:cs="Times New Roman"/>
          <w:sz w:val="28"/>
          <w:szCs w:val="28"/>
        </w:rPr>
        <w:t>E.g.</w:t>
      </w:r>
      <w:proofErr w:type="gramEnd"/>
      <w:r w:rsidRPr="005437CA">
        <w:rPr>
          <w:rFonts w:ascii="Times New Roman" w:hAnsi="Times New Roman" w:cs="Times New Roman"/>
          <w:sz w:val="28"/>
          <w:szCs w:val="28"/>
        </w:rPr>
        <w:t xml:space="preserve"> Salaries</w:t>
      </w:r>
      <w:r w:rsidRPr="005437CA">
        <w:rPr>
          <w:rFonts w:ascii="Times New Roman" w:hAnsi="Times New Roman" w:cs="Times New Roman"/>
          <w:sz w:val="28"/>
          <w:szCs w:val="28"/>
        </w:rPr>
        <w:t>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incentives,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commission etc.</w:t>
      </w:r>
    </w:p>
    <w:p w14:paraId="048A0772" w14:textId="77777777" w:rsidR="005437CA" w:rsidRPr="005437CA" w:rsidRDefault="005437CA" w:rsidP="005437CA">
      <w:pPr>
        <w:pStyle w:val="Heading1"/>
        <w:numPr>
          <w:ilvl w:val="0"/>
          <w:numId w:val="2"/>
        </w:numPr>
        <w:tabs>
          <w:tab w:val="left" w:pos="613"/>
        </w:tabs>
        <w:ind w:left="612" w:hanging="493"/>
      </w:pPr>
      <w:r w:rsidRPr="005437CA">
        <w:t>What</w:t>
      </w:r>
      <w:r w:rsidRPr="005437CA">
        <w:rPr>
          <w:spacing w:val="-2"/>
        </w:rPr>
        <w:t xml:space="preserve"> </w:t>
      </w:r>
      <w:r w:rsidRPr="005437CA">
        <w:t>is</w:t>
      </w:r>
      <w:r w:rsidRPr="005437CA">
        <w:rPr>
          <w:spacing w:val="-1"/>
        </w:rPr>
        <w:t xml:space="preserve"> </w:t>
      </w:r>
      <w:r w:rsidRPr="005437CA">
        <w:t>meant</w:t>
      </w:r>
      <w:r w:rsidRPr="005437CA">
        <w:rPr>
          <w:spacing w:val="-4"/>
        </w:rPr>
        <w:t xml:space="preserve"> </w:t>
      </w:r>
      <w:r w:rsidRPr="005437CA">
        <w:t>by</w:t>
      </w:r>
      <w:r w:rsidRPr="005437CA">
        <w:rPr>
          <w:spacing w:val="-1"/>
        </w:rPr>
        <w:t xml:space="preserve"> </w:t>
      </w:r>
      <w:r w:rsidRPr="005437CA">
        <w:t>recruitment? How</w:t>
      </w:r>
      <w:r w:rsidRPr="005437CA">
        <w:rPr>
          <w:spacing w:val="-1"/>
        </w:rPr>
        <w:t xml:space="preserve"> </w:t>
      </w:r>
      <w:r w:rsidRPr="005437CA">
        <w:t>is</w:t>
      </w:r>
      <w:r w:rsidRPr="005437CA">
        <w:rPr>
          <w:spacing w:val="-1"/>
        </w:rPr>
        <w:t xml:space="preserve"> </w:t>
      </w:r>
      <w:r w:rsidRPr="005437CA">
        <w:t>it</w:t>
      </w:r>
      <w:r w:rsidRPr="005437CA">
        <w:rPr>
          <w:spacing w:val="-1"/>
        </w:rPr>
        <w:t xml:space="preserve"> </w:t>
      </w:r>
      <w:r w:rsidRPr="005437CA">
        <w:t>different</w:t>
      </w:r>
      <w:r w:rsidRPr="005437CA">
        <w:rPr>
          <w:spacing w:val="-2"/>
        </w:rPr>
        <w:t xml:space="preserve"> </w:t>
      </w:r>
      <w:r w:rsidRPr="005437CA">
        <w:t>from</w:t>
      </w:r>
      <w:r w:rsidRPr="005437CA">
        <w:rPr>
          <w:spacing w:val="-5"/>
        </w:rPr>
        <w:t xml:space="preserve"> </w:t>
      </w:r>
      <w:r w:rsidRPr="005437CA">
        <w:t>selection?</w:t>
      </w:r>
    </w:p>
    <w:p w14:paraId="3E4C525E" w14:textId="77777777" w:rsidR="005437CA" w:rsidRPr="005437CA" w:rsidRDefault="005437CA" w:rsidP="005437CA">
      <w:pPr>
        <w:pStyle w:val="BodyText"/>
        <w:spacing w:before="197"/>
        <w:ind w:left="120" w:right="179"/>
        <w:jc w:val="both"/>
      </w:pPr>
      <w:r w:rsidRPr="005437CA">
        <w:rPr>
          <w:b/>
        </w:rPr>
        <w:t>Ans:</w:t>
      </w:r>
      <w:r w:rsidRPr="005437CA">
        <w:rPr>
          <w:b/>
          <w:spacing w:val="1"/>
        </w:rPr>
        <w:t xml:space="preserve"> </w:t>
      </w:r>
      <w:r w:rsidRPr="005437CA">
        <w:t>The procedure of locating and motivating qualified applicants to apply for a</w:t>
      </w:r>
      <w:r w:rsidRPr="005437CA">
        <w:rPr>
          <w:spacing w:val="1"/>
        </w:rPr>
        <w:t xml:space="preserve"> </w:t>
      </w:r>
      <w:r w:rsidRPr="005437CA">
        <w:t>specific position is referred to as recruitment. As against this, selection is the</w:t>
      </w:r>
      <w:r w:rsidRPr="005437CA">
        <w:rPr>
          <w:spacing w:val="1"/>
        </w:rPr>
        <w:t xml:space="preserve"> </w:t>
      </w:r>
      <w:r w:rsidRPr="005437CA">
        <w:t>procedure of screening and choosing the required candidates out of the gathered</w:t>
      </w:r>
      <w:r w:rsidRPr="005437CA">
        <w:rPr>
          <w:spacing w:val="1"/>
        </w:rPr>
        <w:t xml:space="preserve"> </w:t>
      </w:r>
      <w:r w:rsidRPr="005437CA">
        <w:t>pool.</w:t>
      </w:r>
      <w:r w:rsidRPr="005437CA">
        <w:rPr>
          <w:spacing w:val="-5"/>
        </w:rPr>
        <w:t xml:space="preserve"> </w:t>
      </w:r>
      <w:r w:rsidRPr="005437CA">
        <w:t>The</w:t>
      </w:r>
      <w:r w:rsidRPr="005437CA">
        <w:rPr>
          <w:spacing w:val="-3"/>
        </w:rPr>
        <w:t xml:space="preserve"> </w:t>
      </w:r>
      <w:r w:rsidRPr="005437CA">
        <w:t>following</w:t>
      </w:r>
      <w:r w:rsidRPr="005437CA">
        <w:rPr>
          <w:spacing w:val="-3"/>
        </w:rPr>
        <w:t xml:space="preserve"> </w:t>
      </w:r>
      <w:r w:rsidRPr="005437CA">
        <w:t>points</w:t>
      </w:r>
      <w:r w:rsidRPr="005437CA">
        <w:rPr>
          <w:spacing w:val="-6"/>
        </w:rPr>
        <w:t xml:space="preserve"> </w:t>
      </w:r>
      <w:r w:rsidRPr="005437CA">
        <w:t>highlights</w:t>
      </w:r>
      <w:r w:rsidRPr="005437CA">
        <w:rPr>
          <w:spacing w:val="-6"/>
        </w:rPr>
        <w:t xml:space="preserve"> </w:t>
      </w:r>
      <w:r w:rsidRPr="005437CA">
        <w:t>difference</w:t>
      </w:r>
      <w:r w:rsidRPr="005437CA">
        <w:rPr>
          <w:spacing w:val="-7"/>
        </w:rPr>
        <w:t xml:space="preserve"> </w:t>
      </w:r>
      <w:r w:rsidRPr="005437CA">
        <w:t>between</w:t>
      </w:r>
      <w:r w:rsidRPr="005437CA">
        <w:rPr>
          <w:spacing w:val="-2"/>
        </w:rPr>
        <w:t xml:space="preserve"> </w:t>
      </w:r>
      <w:r w:rsidRPr="005437CA">
        <w:t>recruitment</w:t>
      </w:r>
      <w:r w:rsidRPr="005437CA">
        <w:rPr>
          <w:spacing w:val="-3"/>
        </w:rPr>
        <w:t xml:space="preserve"> </w:t>
      </w:r>
      <w:r w:rsidRPr="005437CA">
        <w:t>and</w:t>
      </w:r>
      <w:r w:rsidRPr="005437CA">
        <w:rPr>
          <w:spacing w:val="-2"/>
        </w:rPr>
        <w:t xml:space="preserve"> </w:t>
      </w:r>
      <w:r w:rsidRPr="005437CA">
        <w:t>selection</w:t>
      </w:r>
    </w:p>
    <w:p w14:paraId="1100C021" w14:textId="77777777" w:rsidR="005437CA" w:rsidRPr="005437CA" w:rsidRDefault="005437CA" w:rsidP="005437CA">
      <w:pPr>
        <w:pStyle w:val="BodyText"/>
      </w:pPr>
    </w:p>
    <w:tbl>
      <w:tblPr>
        <w:tblW w:w="936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1"/>
        <w:gridCol w:w="3121"/>
      </w:tblGrid>
      <w:tr w:rsidR="005437CA" w:rsidRPr="005437CA" w14:paraId="795D9101" w14:textId="77777777" w:rsidTr="005437CA">
        <w:trPr>
          <w:trHeight w:val="722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777F8" w14:textId="77777777" w:rsidR="005437CA" w:rsidRPr="005437CA" w:rsidRDefault="005437CA">
            <w:pPr>
              <w:pStyle w:val="TableParagraph"/>
              <w:spacing w:before="98"/>
              <w:ind w:left="100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Basis</w:t>
            </w:r>
            <w:r w:rsidRPr="005437C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b/>
                <w:sz w:val="28"/>
                <w:szCs w:val="28"/>
              </w:rPr>
              <w:t>of</w:t>
            </w:r>
            <w:r w:rsidRPr="005437C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b/>
                <w:sz w:val="28"/>
                <w:szCs w:val="28"/>
              </w:rPr>
              <w:t>Difference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257F6" w14:textId="77777777" w:rsidR="005437CA" w:rsidRPr="005437CA" w:rsidRDefault="005437CA">
            <w:pPr>
              <w:pStyle w:val="TableParagraph"/>
              <w:spacing w:before="98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Recruitment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53D4C" w14:textId="77777777" w:rsidR="005437CA" w:rsidRPr="005437CA" w:rsidRDefault="005437CA">
            <w:pPr>
              <w:pStyle w:val="TableParagraph"/>
              <w:spacing w:before="98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Selection</w:t>
            </w:r>
          </w:p>
        </w:tc>
      </w:tr>
      <w:tr w:rsidR="005437CA" w:rsidRPr="005437CA" w14:paraId="401DCB6B" w14:textId="77777777" w:rsidTr="005437CA">
        <w:trPr>
          <w:trHeight w:val="201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0D212" w14:textId="77777777" w:rsidR="005437CA" w:rsidRPr="005437CA" w:rsidRDefault="005437CA">
            <w:pPr>
              <w:pStyle w:val="TableParagraph"/>
              <w:spacing w:before="0"/>
              <w:ind w:left="100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7B602" w14:textId="77777777" w:rsidR="005437CA" w:rsidRPr="005437CA" w:rsidRDefault="005437CA">
            <w:pPr>
              <w:pStyle w:val="TableParagraph"/>
              <w:ind w:right="78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Recruitment refers to 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finding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instigating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required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personnel for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job.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E50C7" w14:textId="77777777" w:rsidR="005437CA" w:rsidRPr="005437CA" w:rsidRDefault="005437CA">
            <w:pPr>
              <w:pStyle w:val="TableParagraph"/>
              <w:ind w:right="77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Selection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refers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to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choosing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right candidate out of 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gathered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pool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developed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at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time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</w:t>
            </w:r>
            <w:r w:rsidRPr="005437CA">
              <w:rPr>
                <w:spacing w:val="-2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recruitment.</w:t>
            </w:r>
          </w:p>
        </w:tc>
      </w:tr>
      <w:tr w:rsidR="005437CA" w:rsidRPr="005437CA" w14:paraId="7CB833BA" w14:textId="77777777" w:rsidTr="005437CA">
        <w:trPr>
          <w:trHeight w:val="168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19BA4" w14:textId="77777777" w:rsidR="005437CA" w:rsidRPr="005437CA" w:rsidRDefault="005437CA">
            <w:pPr>
              <w:pStyle w:val="TableParagraph"/>
              <w:spacing w:before="98"/>
              <w:ind w:left="100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Sequence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CBF45" w14:textId="77777777" w:rsidR="005437CA" w:rsidRPr="005437CA" w:rsidRDefault="005437CA">
            <w:pPr>
              <w:pStyle w:val="TableParagraph"/>
              <w:ind w:right="79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In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staffing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process,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recruitment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second stage.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261A2" w14:textId="77777777" w:rsidR="005437CA" w:rsidRPr="005437CA" w:rsidRDefault="005437CA">
            <w:pPr>
              <w:pStyle w:val="TableParagraph"/>
              <w:ind w:right="80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In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staffing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process,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selection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third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stage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succeeds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recruitment.</w:t>
            </w:r>
          </w:p>
        </w:tc>
      </w:tr>
      <w:tr w:rsidR="005437CA" w:rsidRPr="005437CA" w14:paraId="23E0B85A" w14:textId="77777777" w:rsidTr="005437CA">
        <w:trPr>
          <w:trHeight w:val="329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56965" w14:textId="77777777" w:rsidR="005437CA" w:rsidRPr="005437CA" w:rsidRDefault="005437CA">
            <w:pPr>
              <w:pStyle w:val="TableParagraph"/>
              <w:spacing w:before="98"/>
              <w:ind w:left="100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lastRenderedPageBreak/>
              <w:t>Employment</w:t>
            </w:r>
            <w:r w:rsidRPr="005437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37CA">
              <w:rPr>
                <w:b/>
                <w:sz w:val="28"/>
                <w:szCs w:val="28"/>
              </w:rPr>
              <w:t>Contract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9273B" w14:textId="77777777" w:rsidR="005437CA" w:rsidRPr="005437CA" w:rsidRDefault="005437CA">
            <w:pPr>
              <w:pStyle w:val="TableParagraph"/>
              <w:ind w:right="79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candidates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gathered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under recruitment are not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offered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any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employment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contract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from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organization.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2A640" w14:textId="77777777" w:rsidR="005437CA" w:rsidRPr="005437CA" w:rsidRDefault="005437CA">
            <w:pPr>
              <w:pStyle w:val="TableParagraph"/>
              <w:tabs>
                <w:tab w:val="left" w:pos="1619"/>
                <w:tab w:val="left" w:pos="2505"/>
              </w:tabs>
              <w:ind w:right="78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candidates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who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successfully complete the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are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offered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employment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contract by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z w:val="28"/>
                <w:szCs w:val="28"/>
              </w:rPr>
              <w:tab/>
            </w:r>
            <w:r w:rsidRPr="005437CA">
              <w:rPr>
                <w:spacing w:val="-1"/>
                <w:sz w:val="28"/>
                <w:szCs w:val="28"/>
              </w:rPr>
              <w:t>organization</w:t>
            </w:r>
            <w:r w:rsidRPr="005437CA">
              <w:rPr>
                <w:spacing w:val="-68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containing</w:t>
            </w:r>
            <w:r w:rsidRPr="005437CA">
              <w:rPr>
                <w:sz w:val="28"/>
                <w:szCs w:val="28"/>
              </w:rPr>
              <w:tab/>
            </w:r>
            <w:r w:rsidRPr="005437CA">
              <w:rPr>
                <w:sz w:val="28"/>
                <w:szCs w:val="28"/>
              </w:rPr>
              <w:tab/>
            </w:r>
            <w:r w:rsidRPr="005437CA">
              <w:rPr>
                <w:spacing w:val="-1"/>
                <w:sz w:val="28"/>
                <w:szCs w:val="28"/>
              </w:rPr>
              <w:t>such</w:t>
            </w:r>
            <w:r w:rsidRPr="005437CA">
              <w:rPr>
                <w:spacing w:val="-68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information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date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of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joining</w:t>
            </w:r>
            <w:r w:rsidRPr="005437CA">
              <w:rPr>
                <w:spacing w:val="1"/>
                <w:sz w:val="28"/>
                <w:szCs w:val="28"/>
              </w:rPr>
              <w:t>,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terms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37CA">
              <w:rPr>
                <w:sz w:val="28"/>
                <w:szCs w:val="28"/>
              </w:rPr>
              <w:t>conditions ,</w:t>
            </w:r>
            <w:proofErr w:type="gramEnd"/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etc.</w:t>
            </w:r>
          </w:p>
        </w:tc>
      </w:tr>
      <w:tr w:rsidR="005437CA" w:rsidRPr="005437CA" w14:paraId="0E10C842" w14:textId="77777777" w:rsidTr="005437CA">
        <w:trPr>
          <w:trHeight w:val="201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D09AB" w14:textId="77777777" w:rsidR="005437CA" w:rsidRPr="005437CA" w:rsidRDefault="005437CA">
            <w:pPr>
              <w:pStyle w:val="TableParagraph"/>
              <w:spacing w:before="98"/>
              <w:ind w:left="100"/>
              <w:jc w:val="left"/>
              <w:rPr>
                <w:b/>
                <w:sz w:val="28"/>
                <w:szCs w:val="28"/>
              </w:rPr>
            </w:pPr>
            <w:r w:rsidRPr="005437CA">
              <w:rPr>
                <w:b/>
                <w:sz w:val="28"/>
                <w:szCs w:val="28"/>
              </w:rPr>
              <w:t>Characteristics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8CF12" w14:textId="77777777" w:rsidR="005437CA" w:rsidRPr="005437CA" w:rsidRDefault="005437CA">
            <w:pPr>
              <w:pStyle w:val="TableParagraph"/>
              <w:ind w:right="79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Recruitment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process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involves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attracting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many people as possible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for</w:t>
            </w:r>
            <w:r w:rsidRPr="005437CA">
              <w:rPr>
                <w:spacing w:val="-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 job.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CB962" w14:textId="77777777" w:rsidR="005437CA" w:rsidRPr="005437CA" w:rsidRDefault="005437CA">
            <w:pPr>
              <w:pStyle w:val="TableParagraph"/>
              <w:tabs>
                <w:tab w:val="left" w:pos="2178"/>
              </w:tabs>
              <w:ind w:right="75"/>
              <w:rPr>
                <w:sz w:val="28"/>
                <w:szCs w:val="28"/>
              </w:rPr>
            </w:pPr>
            <w:r w:rsidRPr="005437CA">
              <w:rPr>
                <w:sz w:val="28"/>
                <w:szCs w:val="28"/>
              </w:rPr>
              <w:t>Selection</w:t>
            </w:r>
            <w:r w:rsidRPr="005437CA">
              <w:rPr>
                <w:sz w:val="28"/>
                <w:szCs w:val="28"/>
              </w:rPr>
              <w:tab/>
              <w:t>process</w:t>
            </w:r>
            <w:r w:rsidRPr="005437CA">
              <w:rPr>
                <w:spacing w:val="-68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involves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choosing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only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appropriate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candidates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and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rejecting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the</w:t>
            </w:r>
            <w:r w:rsidRPr="005437CA">
              <w:rPr>
                <w:spacing w:val="1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non-</w:t>
            </w:r>
            <w:r w:rsidRPr="005437CA">
              <w:rPr>
                <w:spacing w:val="-67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suitable</w:t>
            </w:r>
            <w:r w:rsidRPr="005437CA">
              <w:rPr>
                <w:spacing w:val="-4"/>
                <w:sz w:val="28"/>
                <w:szCs w:val="28"/>
              </w:rPr>
              <w:t xml:space="preserve"> </w:t>
            </w:r>
            <w:r w:rsidRPr="005437CA">
              <w:rPr>
                <w:sz w:val="28"/>
                <w:szCs w:val="28"/>
              </w:rPr>
              <w:t>ones.</w:t>
            </w:r>
          </w:p>
        </w:tc>
      </w:tr>
    </w:tbl>
    <w:p w14:paraId="34DF55C8" w14:textId="77777777" w:rsidR="005437CA" w:rsidRPr="005437CA" w:rsidRDefault="005437CA" w:rsidP="005437CA">
      <w:pPr>
        <w:pStyle w:val="BodyText"/>
      </w:pPr>
    </w:p>
    <w:p w14:paraId="76EAB045" w14:textId="77777777" w:rsidR="005437CA" w:rsidRPr="005437CA" w:rsidRDefault="005437CA" w:rsidP="005437CA">
      <w:pPr>
        <w:pStyle w:val="BodyText"/>
        <w:spacing w:before="7"/>
      </w:pPr>
    </w:p>
    <w:p w14:paraId="2479465F" w14:textId="77777777" w:rsidR="005437CA" w:rsidRPr="005437CA" w:rsidRDefault="005437CA" w:rsidP="005437CA">
      <w:pPr>
        <w:pStyle w:val="Heading1"/>
        <w:numPr>
          <w:ilvl w:val="0"/>
          <w:numId w:val="6"/>
        </w:numPr>
        <w:tabs>
          <w:tab w:val="left" w:pos="653"/>
        </w:tabs>
        <w:spacing w:before="89"/>
        <w:ind w:right="185"/>
      </w:pPr>
      <w:r w:rsidRPr="005437CA">
        <w:t>What</w:t>
      </w:r>
      <w:r w:rsidRPr="005437CA">
        <w:rPr>
          <w:spacing w:val="36"/>
        </w:rPr>
        <w:t xml:space="preserve"> </w:t>
      </w:r>
      <w:r w:rsidRPr="005437CA">
        <w:t>are</w:t>
      </w:r>
      <w:r w:rsidRPr="005437CA">
        <w:rPr>
          <w:spacing w:val="39"/>
        </w:rPr>
        <w:t xml:space="preserve"> </w:t>
      </w:r>
      <w:r w:rsidRPr="005437CA">
        <w:t>the</w:t>
      </w:r>
      <w:r w:rsidRPr="005437CA">
        <w:rPr>
          <w:spacing w:val="36"/>
        </w:rPr>
        <w:t xml:space="preserve"> </w:t>
      </w:r>
      <w:r w:rsidRPr="005437CA">
        <w:t>advantages</w:t>
      </w:r>
      <w:r w:rsidRPr="005437CA">
        <w:rPr>
          <w:spacing w:val="37"/>
        </w:rPr>
        <w:t xml:space="preserve"> </w:t>
      </w:r>
      <w:r w:rsidRPr="005437CA">
        <w:t>of</w:t>
      </w:r>
      <w:r w:rsidRPr="005437CA">
        <w:rPr>
          <w:spacing w:val="38"/>
        </w:rPr>
        <w:t xml:space="preserve"> </w:t>
      </w:r>
      <w:r w:rsidRPr="005437CA">
        <w:t>training</w:t>
      </w:r>
      <w:r w:rsidRPr="005437CA">
        <w:rPr>
          <w:spacing w:val="39"/>
        </w:rPr>
        <w:t xml:space="preserve"> </w:t>
      </w:r>
      <w:r w:rsidRPr="005437CA">
        <w:t>to</w:t>
      </w:r>
      <w:r w:rsidRPr="005437CA">
        <w:rPr>
          <w:spacing w:val="39"/>
        </w:rPr>
        <w:t xml:space="preserve"> </w:t>
      </w:r>
      <w:r w:rsidRPr="005437CA">
        <w:t>the</w:t>
      </w:r>
      <w:r w:rsidRPr="005437CA">
        <w:rPr>
          <w:spacing w:val="38"/>
        </w:rPr>
        <w:t xml:space="preserve"> </w:t>
      </w:r>
      <w:r w:rsidRPr="005437CA">
        <w:t>individual</w:t>
      </w:r>
      <w:r w:rsidRPr="005437CA">
        <w:rPr>
          <w:spacing w:val="39"/>
        </w:rPr>
        <w:t xml:space="preserve"> </w:t>
      </w:r>
      <w:r w:rsidRPr="005437CA">
        <w:t>and</w:t>
      </w:r>
      <w:r w:rsidRPr="005437CA">
        <w:rPr>
          <w:spacing w:val="38"/>
        </w:rPr>
        <w:t xml:space="preserve"> </w:t>
      </w:r>
      <w:r w:rsidRPr="005437CA">
        <w:t>to</w:t>
      </w:r>
      <w:r w:rsidRPr="005437CA">
        <w:rPr>
          <w:spacing w:val="39"/>
        </w:rPr>
        <w:t xml:space="preserve"> </w:t>
      </w:r>
      <w:r w:rsidRPr="005437CA">
        <w:t>the</w:t>
      </w:r>
      <w:r w:rsidRPr="005437CA">
        <w:rPr>
          <w:spacing w:val="-67"/>
        </w:rPr>
        <w:t xml:space="preserve"> </w:t>
      </w:r>
      <w:r w:rsidRPr="005437CA">
        <w:t>organization?</w:t>
      </w:r>
    </w:p>
    <w:p w14:paraId="5B8D755D" w14:textId="77777777" w:rsidR="005437CA" w:rsidRPr="005437CA" w:rsidRDefault="005437CA" w:rsidP="005437CA">
      <w:pPr>
        <w:pStyle w:val="BodyText"/>
        <w:spacing w:before="196"/>
        <w:ind w:left="120" w:right="174"/>
        <w:jc w:val="both"/>
      </w:pPr>
      <w:r w:rsidRPr="005437CA">
        <w:rPr>
          <w:b/>
        </w:rPr>
        <w:t>Ans:</w:t>
      </w:r>
      <w:r w:rsidRPr="005437CA">
        <w:rPr>
          <w:b/>
          <w:spacing w:val="-13"/>
        </w:rPr>
        <w:t xml:space="preserve"> </w:t>
      </w:r>
      <w:r w:rsidRPr="005437CA">
        <w:t>Training</w:t>
      </w:r>
      <w:r w:rsidRPr="005437CA">
        <w:rPr>
          <w:spacing w:val="-12"/>
        </w:rPr>
        <w:t xml:space="preserve"> </w:t>
      </w:r>
      <w:r w:rsidRPr="005437CA">
        <w:t>is</w:t>
      </w:r>
      <w:r w:rsidRPr="005437CA">
        <w:rPr>
          <w:spacing w:val="-13"/>
        </w:rPr>
        <w:t xml:space="preserve"> </w:t>
      </w:r>
      <w:r w:rsidRPr="005437CA">
        <w:t>an</w:t>
      </w:r>
      <w:r w:rsidRPr="005437CA">
        <w:rPr>
          <w:spacing w:val="-14"/>
        </w:rPr>
        <w:t xml:space="preserve"> </w:t>
      </w:r>
      <w:r w:rsidRPr="005437CA">
        <w:t>important</w:t>
      </w:r>
      <w:r w:rsidRPr="005437CA">
        <w:rPr>
          <w:spacing w:val="-12"/>
        </w:rPr>
        <w:t xml:space="preserve"> </w:t>
      </w:r>
      <w:r w:rsidRPr="005437CA">
        <w:t>aspect</w:t>
      </w:r>
      <w:r w:rsidRPr="005437CA">
        <w:rPr>
          <w:spacing w:val="-15"/>
        </w:rPr>
        <w:t xml:space="preserve"> </w:t>
      </w:r>
      <w:r w:rsidRPr="005437CA">
        <w:t>of</w:t>
      </w:r>
      <w:r w:rsidRPr="005437CA">
        <w:rPr>
          <w:spacing w:val="-12"/>
        </w:rPr>
        <w:t xml:space="preserve"> </w:t>
      </w:r>
      <w:r w:rsidRPr="005437CA">
        <w:t>any</w:t>
      </w:r>
      <w:r w:rsidRPr="005437CA">
        <w:rPr>
          <w:spacing w:val="-16"/>
        </w:rPr>
        <w:t xml:space="preserve"> </w:t>
      </w:r>
      <w:r w:rsidRPr="005437CA">
        <w:t>organization.</w:t>
      </w:r>
      <w:r w:rsidRPr="005437CA">
        <w:rPr>
          <w:spacing w:val="-14"/>
        </w:rPr>
        <w:t xml:space="preserve"> </w:t>
      </w:r>
      <w:r w:rsidRPr="005437CA">
        <w:t>It</w:t>
      </w:r>
      <w:r w:rsidRPr="005437CA">
        <w:rPr>
          <w:spacing w:val="-14"/>
        </w:rPr>
        <w:t xml:space="preserve"> </w:t>
      </w:r>
      <w:r w:rsidRPr="005437CA">
        <w:t>tries</w:t>
      </w:r>
      <w:r w:rsidRPr="005437CA">
        <w:rPr>
          <w:spacing w:val="-14"/>
        </w:rPr>
        <w:t xml:space="preserve"> </w:t>
      </w:r>
      <w:r w:rsidRPr="005437CA">
        <w:t>to</w:t>
      </w:r>
      <w:r w:rsidRPr="005437CA">
        <w:rPr>
          <w:spacing w:val="-15"/>
        </w:rPr>
        <w:t xml:space="preserve"> </w:t>
      </w:r>
      <w:r w:rsidRPr="005437CA">
        <w:t>improve</w:t>
      </w:r>
      <w:r w:rsidRPr="005437CA">
        <w:rPr>
          <w:spacing w:val="-15"/>
        </w:rPr>
        <w:t xml:space="preserve"> </w:t>
      </w:r>
      <w:r w:rsidRPr="005437CA">
        <w:t>people's</w:t>
      </w:r>
      <w:r w:rsidRPr="005437CA">
        <w:rPr>
          <w:spacing w:val="-68"/>
        </w:rPr>
        <w:t xml:space="preserve"> </w:t>
      </w:r>
      <w:r w:rsidRPr="005437CA">
        <w:t>abilities</w:t>
      </w:r>
      <w:r w:rsidRPr="005437CA">
        <w:rPr>
          <w:spacing w:val="-8"/>
        </w:rPr>
        <w:t xml:space="preserve"> </w:t>
      </w:r>
      <w:r w:rsidRPr="005437CA">
        <w:t>and</w:t>
      </w:r>
      <w:r w:rsidRPr="005437CA">
        <w:rPr>
          <w:spacing w:val="-8"/>
        </w:rPr>
        <w:t xml:space="preserve"> </w:t>
      </w:r>
      <w:r w:rsidRPr="005437CA">
        <w:t>skills</w:t>
      </w:r>
      <w:r w:rsidRPr="005437CA">
        <w:rPr>
          <w:spacing w:val="-7"/>
        </w:rPr>
        <w:t xml:space="preserve"> </w:t>
      </w:r>
      <w:r w:rsidRPr="005437CA">
        <w:t>in</w:t>
      </w:r>
      <w:r w:rsidRPr="005437CA">
        <w:rPr>
          <w:spacing w:val="-11"/>
        </w:rPr>
        <w:t xml:space="preserve"> </w:t>
      </w:r>
      <w:r w:rsidRPr="005437CA">
        <w:t>order</w:t>
      </w:r>
      <w:r w:rsidRPr="005437CA">
        <w:rPr>
          <w:spacing w:val="-9"/>
        </w:rPr>
        <w:t xml:space="preserve"> </w:t>
      </w:r>
      <w:r w:rsidRPr="005437CA">
        <w:t>for</w:t>
      </w:r>
      <w:r w:rsidRPr="005437CA">
        <w:rPr>
          <w:spacing w:val="-8"/>
        </w:rPr>
        <w:t xml:space="preserve"> </w:t>
      </w:r>
      <w:r w:rsidRPr="005437CA">
        <w:t>them</w:t>
      </w:r>
      <w:r w:rsidRPr="005437CA">
        <w:rPr>
          <w:spacing w:val="-14"/>
        </w:rPr>
        <w:t xml:space="preserve"> </w:t>
      </w:r>
      <w:r w:rsidRPr="005437CA">
        <w:t>to</w:t>
      </w:r>
      <w:r w:rsidRPr="005437CA">
        <w:rPr>
          <w:spacing w:val="-8"/>
        </w:rPr>
        <w:t xml:space="preserve"> </w:t>
      </w:r>
      <w:r w:rsidRPr="005437CA">
        <w:t>execute</w:t>
      </w:r>
      <w:r w:rsidRPr="005437CA">
        <w:rPr>
          <w:spacing w:val="-8"/>
        </w:rPr>
        <w:t xml:space="preserve"> </w:t>
      </w:r>
      <w:r w:rsidRPr="005437CA">
        <w:t>a</w:t>
      </w:r>
      <w:r w:rsidRPr="005437CA">
        <w:rPr>
          <w:spacing w:val="-9"/>
        </w:rPr>
        <w:t xml:space="preserve"> </w:t>
      </w:r>
      <w:r w:rsidRPr="005437CA">
        <w:t>job.</w:t>
      </w:r>
      <w:r w:rsidRPr="005437CA">
        <w:rPr>
          <w:spacing w:val="-10"/>
        </w:rPr>
        <w:t xml:space="preserve"> </w:t>
      </w:r>
      <w:r w:rsidRPr="005437CA">
        <w:t>Training</w:t>
      </w:r>
      <w:r w:rsidRPr="005437CA">
        <w:rPr>
          <w:spacing w:val="-7"/>
        </w:rPr>
        <w:t xml:space="preserve"> </w:t>
      </w:r>
      <w:r w:rsidRPr="005437CA">
        <w:t>is</w:t>
      </w:r>
      <w:r w:rsidRPr="005437CA">
        <w:rPr>
          <w:spacing w:val="-10"/>
        </w:rPr>
        <w:t xml:space="preserve"> </w:t>
      </w:r>
      <w:r w:rsidRPr="005437CA">
        <w:t>an</w:t>
      </w:r>
      <w:r w:rsidRPr="005437CA">
        <w:rPr>
          <w:spacing w:val="-8"/>
        </w:rPr>
        <w:t xml:space="preserve"> </w:t>
      </w:r>
      <w:r w:rsidRPr="005437CA">
        <w:t>important</w:t>
      </w:r>
      <w:r w:rsidRPr="005437CA">
        <w:rPr>
          <w:spacing w:val="-7"/>
        </w:rPr>
        <w:t xml:space="preserve"> </w:t>
      </w:r>
      <w:r w:rsidRPr="005437CA">
        <w:t>aspect</w:t>
      </w:r>
      <w:r w:rsidRPr="005437CA">
        <w:rPr>
          <w:spacing w:val="-68"/>
        </w:rPr>
        <w:t xml:space="preserve"> </w:t>
      </w:r>
      <w:r w:rsidRPr="005437CA">
        <w:t>of the job that aims to improve a person's aptitude and expertise in accordance with</w:t>
      </w:r>
      <w:r w:rsidRPr="005437CA">
        <w:rPr>
          <w:spacing w:val="-67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job</w:t>
      </w:r>
      <w:r w:rsidRPr="005437CA">
        <w:rPr>
          <w:spacing w:val="1"/>
        </w:rPr>
        <w:t xml:space="preserve"> </w:t>
      </w:r>
      <w:r w:rsidRPr="005437CA">
        <w:t>requirements.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complexity</w:t>
      </w:r>
      <w:r w:rsidRPr="005437CA">
        <w:rPr>
          <w:spacing w:val="1"/>
        </w:rPr>
        <w:t xml:space="preserve"> </w:t>
      </w:r>
      <w:r w:rsidRPr="005437CA">
        <w:t>of</w:t>
      </w:r>
      <w:r w:rsidRPr="005437CA">
        <w:rPr>
          <w:spacing w:val="1"/>
        </w:rPr>
        <w:t xml:space="preserve"> </w:t>
      </w:r>
      <w:r w:rsidRPr="005437CA">
        <w:t>work</w:t>
      </w:r>
      <w:r w:rsidRPr="005437CA">
        <w:rPr>
          <w:spacing w:val="1"/>
        </w:rPr>
        <w:t xml:space="preserve"> </w:t>
      </w:r>
      <w:r w:rsidRPr="005437CA">
        <w:t>has</w:t>
      </w:r>
      <w:r w:rsidRPr="005437CA">
        <w:rPr>
          <w:spacing w:val="1"/>
        </w:rPr>
        <w:t xml:space="preserve"> </w:t>
      </w:r>
      <w:r w:rsidRPr="005437CA">
        <w:t>increased</w:t>
      </w:r>
      <w:r w:rsidRPr="005437CA">
        <w:rPr>
          <w:spacing w:val="1"/>
        </w:rPr>
        <w:t xml:space="preserve"> </w:t>
      </w:r>
      <w:r w:rsidRPr="005437CA">
        <w:t>as</w:t>
      </w:r>
      <w:r w:rsidRPr="005437CA">
        <w:rPr>
          <w:spacing w:val="1"/>
        </w:rPr>
        <w:t xml:space="preserve"> </w:t>
      </w:r>
      <w:r w:rsidRPr="005437CA">
        <w:t>the</w:t>
      </w:r>
      <w:r w:rsidRPr="005437CA">
        <w:rPr>
          <w:spacing w:val="1"/>
        </w:rPr>
        <w:t xml:space="preserve"> </w:t>
      </w:r>
      <w:r w:rsidRPr="005437CA">
        <w:t>business</w:t>
      </w:r>
      <w:r w:rsidRPr="005437CA">
        <w:rPr>
          <w:spacing w:val="1"/>
        </w:rPr>
        <w:t xml:space="preserve"> </w:t>
      </w:r>
      <w:r w:rsidRPr="005437CA">
        <w:t>environment</w:t>
      </w:r>
      <w:r w:rsidRPr="005437CA">
        <w:rPr>
          <w:spacing w:val="-1"/>
        </w:rPr>
        <w:t xml:space="preserve"> </w:t>
      </w:r>
      <w:r w:rsidRPr="005437CA">
        <w:t>has changed.</w:t>
      </w:r>
      <w:r w:rsidRPr="005437CA">
        <w:rPr>
          <w:spacing w:val="-3"/>
        </w:rPr>
        <w:t xml:space="preserve"> </w:t>
      </w:r>
      <w:r w:rsidRPr="005437CA">
        <w:t>Thereby,</w:t>
      </w:r>
      <w:r w:rsidRPr="005437CA">
        <w:rPr>
          <w:spacing w:val="-2"/>
        </w:rPr>
        <w:t xml:space="preserve"> </w:t>
      </w:r>
      <w:r w:rsidRPr="005437CA">
        <w:t>training</w:t>
      </w:r>
      <w:r w:rsidRPr="005437CA">
        <w:rPr>
          <w:spacing w:val="-5"/>
        </w:rPr>
        <w:t xml:space="preserve"> </w:t>
      </w:r>
      <w:r w:rsidRPr="005437CA">
        <w:t>has become</w:t>
      </w:r>
      <w:r w:rsidRPr="005437CA">
        <w:rPr>
          <w:spacing w:val="-2"/>
        </w:rPr>
        <w:t xml:space="preserve"> </w:t>
      </w:r>
      <w:r w:rsidRPr="005437CA">
        <w:t>even</w:t>
      </w:r>
      <w:r w:rsidRPr="005437CA">
        <w:rPr>
          <w:spacing w:val="-3"/>
        </w:rPr>
        <w:t xml:space="preserve"> </w:t>
      </w:r>
      <w:r w:rsidRPr="005437CA">
        <w:t>more</w:t>
      </w:r>
      <w:r w:rsidRPr="005437CA">
        <w:rPr>
          <w:spacing w:val="-2"/>
        </w:rPr>
        <w:t xml:space="preserve"> </w:t>
      </w:r>
      <w:r w:rsidRPr="005437CA">
        <w:t>essential.</w:t>
      </w:r>
    </w:p>
    <w:p w14:paraId="5CDC5C3B" w14:textId="77777777" w:rsidR="005437CA" w:rsidRPr="005437CA" w:rsidRDefault="005437CA" w:rsidP="005437CA">
      <w:pPr>
        <w:pStyle w:val="BodyText"/>
        <w:spacing w:before="200"/>
        <w:ind w:left="120" w:right="184"/>
        <w:jc w:val="both"/>
      </w:pPr>
      <w:r w:rsidRPr="005437CA">
        <w:t>The following are some of the most important advantages of training for both the</w:t>
      </w:r>
      <w:r w:rsidRPr="005437CA">
        <w:rPr>
          <w:spacing w:val="1"/>
        </w:rPr>
        <w:t xml:space="preserve"> </w:t>
      </w:r>
      <w:r w:rsidRPr="005437CA">
        <w:t>employee</w:t>
      </w:r>
      <w:r w:rsidRPr="005437CA">
        <w:rPr>
          <w:spacing w:val="-1"/>
        </w:rPr>
        <w:t xml:space="preserve"> </w:t>
      </w:r>
      <w:r w:rsidRPr="005437CA">
        <w:t>and</w:t>
      </w:r>
      <w:r w:rsidRPr="005437CA">
        <w:rPr>
          <w:spacing w:val="1"/>
        </w:rPr>
        <w:t xml:space="preserve"> </w:t>
      </w:r>
      <w:r w:rsidRPr="005437CA">
        <w:t>the company.</w:t>
      </w:r>
    </w:p>
    <w:p w14:paraId="0CCB2F69" w14:textId="77777777" w:rsidR="005437CA" w:rsidRPr="005437CA" w:rsidRDefault="005437CA" w:rsidP="005437CA">
      <w:pPr>
        <w:pStyle w:val="Heading1"/>
        <w:spacing w:before="204"/>
        <w:jc w:val="both"/>
      </w:pPr>
      <w:r w:rsidRPr="005437CA">
        <w:t>Benefits</w:t>
      </w:r>
      <w:r w:rsidRPr="005437CA">
        <w:rPr>
          <w:spacing w:val="-1"/>
        </w:rPr>
        <w:t xml:space="preserve"> </w:t>
      </w:r>
      <w:r w:rsidRPr="005437CA">
        <w:t>to the</w:t>
      </w:r>
      <w:r w:rsidRPr="005437CA">
        <w:rPr>
          <w:spacing w:val="-2"/>
        </w:rPr>
        <w:t xml:space="preserve"> </w:t>
      </w:r>
      <w:r w:rsidRPr="005437CA">
        <w:t>Employee</w:t>
      </w:r>
    </w:p>
    <w:p w14:paraId="69E678CD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after="0" w:line="240" w:lineRule="auto"/>
        <w:ind w:right="181"/>
        <w:contextualSpacing w:val="0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4864" behindDoc="1" locked="0" layoutInCell="1" allowOverlap="1" wp14:anchorId="1A2E5FF4" wp14:editId="0023CAB8">
            <wp:simplePos x="0" y="0"/>
            <wp:positionH relativeFrom="page">
              <wp:posOffset>685800</wp:posOffset>
            </wp:positionH>
            <wp:positionV relativeFrom="page">
              <wp:posOffset>11817985</wp:posOffset>
            </wp:positionV>
            <wp:extent cx="1969135" cy="24511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7CA">
        <w:rPr>
          <w:rFonts w:ascii="Times New Roman" w:hAnsi="Times New Roman" w:cs="Times New Roman"/>
          <w:b/>
          <w:sz w:val="28"/>
          <w:szCs w:val="28"/>
        </w:rPr>
        <w:t>Improved</w:t>
      </w:r>
      <w:r w:rsidRPr="005437C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Career</w:t>
      </w:r>
      <w:r w:rsidRPr="005437C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Prospects:</w:t>
      </w:r>
      <w:r w:rsidRPr="005437CA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improves</w:t>
      </w:r>
      <w:r w:rsidRPr="005437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</w:t>
      </w:r>
      <w:r w:rsidRPr="005437C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ability</w:t>
      </w:r>
      <w:r w:rsidRPr="005437C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knowledge,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helps them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advance in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their careers.</w:t>
      </w:r>
    </w:p>
    <w:p w14:paraId="49B55060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81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Earn More: </w:t>
      </w:r>
      <w:r w:rsidRPr="005437CA">
        <w:rPr>
          <w:rFonts w:ascii="Times New Roman" w:hAnsi="Times New Roman" w:cs="Times New Roman"/>
          <w:sz w:val="28"/>
          <w:szCs w:val="28"/>
        </w:rPr>
        <w:t>By helping the individual to learn more it assists them to earn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more.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enhances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individual's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understanding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knowledge.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Thereby, it improves their efficiency and performance. As a result, they will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able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earn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more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money.</w:t>
      </w:r>
    </w:p>
    <w:p w14:paraId="4BD94F09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200" w:after="0" w:line="240" w:lineRule="auto"/>
        <w:ind w:right="1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Less Prone to Accidents: </w:t>
      </w:r>
      <w:r w:rsidRPr="005437CA">
        <w:rPr>
          <w:rFonts w:ascii="Times New Roman" w:hAnsi="Times New Roman" w:cs="Times New Roman"/>
          <w:sz w:val="28"/>
          <w:szCs w:val="28"/>
        </w:rPr>
        <w:t>Training aims to make staff more proficient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efficient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operating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machines.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Jobs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that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require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people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deal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with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sophisticated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machines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or</w:t>
      </w:r>
      <w:r w:rsidRPr="005437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high-risk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regions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should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place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</w:t>
      </w:r>
      <w:r w:rsidRPr="005437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heavy</w:t>
      </w:r>
      <w:r w:rsidRPr="005437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emphasis</w:t>
      </w:r>
      <w:r w:rsidRPr="005437C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development,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aids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them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adopting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lastRenderedPageBreak/>
        <w:t>preventative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measures.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 a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result,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employee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is less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likely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 have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 accident.</w:t>
      </w:r>
    </w:p>
    <w:p w14:paraId="6AB9F624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201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Self-Confidence: </w:t>
      </w:r>
      <w:r w:rsidRPr="005437CA">
        <w:rPr>
          <w:rFonts w:ascii="Times New Roman" w:hAnsi="Times New Roman" w:cs="Times New Roman"/>
          <w:sz w:val="28"/>
          <w:szCs w:val="28"/>
        </w:rPr>
        <w:t>Individual development and training directs individuals 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 more efficiently, which in turn boosts required morale. It boosts their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self-esteem</w:t>
      </w:r>
      <w:r w:rsidRPr="005437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 self-reliance,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resulting in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increased job satisfaction.</w:t>
      </w:r>
    </w:p>
    <w:p w14:paraId="7B24B62A" w14:textId="77777777" w:rsidR="005437CA" w:rsidRPr="005437CA" w:rsidRDefault="005437CA" w:rsidP="005437CA">
      <w:pPr>
        <w:pStyle w:val="Heading1"/>
        <w:spacing w:before="205"/>
      </w:pPr>
      <w:r w:rsidRPr="005437CA">
        <w:t>Benefits</w:t>
      </w:r>
      <w:r w:rsidRPr="005437CA">
        <w:rPr>
          <w:spacing w:val="-1"/>
        </w:rPr>
        <w:t xml:space="preserve"> </w:t>
      </w:r>
      <w:r w:rsidRPr="005437CA">
        <w:t>to the</w:t>
      </w:r>
      <w:r w:rsidRPr="005437CA">
        <w:rPr>
          <w:spacing w:val="-5"/>
        </w:rPr>
        <w:t xml:space="preserve"> </w:t>
      </w:r>
      <w:r w:rsidRPr="005437CA">
        <w:t>organization</w:t>
      </w:r>
    </w:p>
    <w:p w14:paraId="4A6D6976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196"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Less Wastage: </w:t>
      </w:r>
      <w:r w:rsidRPr="005437CA">
        <w:rPr>
          <w:rFonts w:ascii="Times New Roman" w:hAnsi="Times New Roman" w:cs="Times New Roman"/>
          <w:sz w:val="28"/>
          <w:szCs w:val="28"/>
        </w:rPr>
        <w:t>Training is a concept that involves systematic learning 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work. It is a more efficient means of learning than any hit-or-miss approach.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 xml:space="preserve">As a result, less time and money </w:t>
      </w:r>
      <w:proofErr w:type="gramStart"/>
      <w:r w:rsidRPr="005437CA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437CA">
        <w:rPr>
          <w:rFonts w:ascii="Times New Roman" w:hAnsi="Times New Roman" w:cs="Times New Roman"/>
          <w:sz w:val="28"/>
          <w:szCs w:val="28"/>
        </w:rPr>
        <w:t xml:space="preserve"> wasted. As a result, it aids in the most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efficient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use of resources.</w:t>
      </w:r>
    </w:p>
    <w:p w14:paraId="6273A59D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201" w:after="0" w:line="240" w:lineRule="auto"/>
        <w:ind w:right="1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>Increased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b/>
          <w:sz w:val="28"/>
          <w:szCs w:val="28"/>
        </w:rPr>
        <w:t>Profits:</w:t>
      </w:r>
      <w:r w:rsidRPr="005437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Training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improves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people's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productivity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at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work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by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developing them and making them more efficient. The company's profits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increase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</w:t>
      </w:r>
      <w:r w:rsidRPr="005437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both qualitative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quantitative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productivity</w:t>
      </w:r>
      <w:r w:rsidRPr="005437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increases.</w:t>
      </w:r>
    </w:p>
    <w:p w14:paraId="09A55866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198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Managerial efficiency: </w:t>
      </w:r>
      <w:r w:rsidRPr="005437CA">
        <w:rPr>
          <w:rFonts w:ascii="Times New Roman" w:hAnsi="Times New Roman" w:cs="Times New Roman"/>
          <w:sz w:val="28"/>
          <w:szCs w:val="28"/>
        </w:rPr>
        <w:t>Training trains personnel to meet new problems in a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variety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settings,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which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improves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managerial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efficiency.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This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enables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children to develop appropriate answers to a variety of situations. Training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also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equips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the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future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managers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to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take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precautionary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steps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in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case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emergency.</w:t>
      </w:r>
    </w:p>
    <w:p w14:paraId="273CE4CC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before="202"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Absenteeism is Reduced: </w:t>
      </w:r>
      <w:r w:rsidRPr="005437CA">
        <w:rPr>
          <w:rFonts w:ascii="Times New Roman" w:hAnsi="Times New Roman" w:cs="Times New Roman"/>
          <w:sz w:val="28"/>
          <w:szCs w:val="28"/>
        </w:rPr>
        <w:t>Effective training helps to increase staff morale.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As a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result,</w:t>
      </w:r>
      <w:r w:rsidRPr="00543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it aids in the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reduction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of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absenteeism</w:t>
      </w:r>
      <w:r w:rsidRPr="005437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and staff</w:t>
      </w:r>
      <w:r w:rsidRPr="005437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turnover.</w:t>
      </w:r>
    </w:p>
    <w:p w14:paraId="6622323C" w14:textId="77777777" w:rsidR="005437CA" w:rsidRPr="005437CA" w:rsidRDefault="005437CA" w:rsidP="005437CA">
      <w:pPr>
        <w:pStyle w:val="ListParagraph"/>
        <w:widowControl w:val="0"/>
        <w:numPr>
          <w:ilvl w:val="1"/>
          <w:numId w:val="6"/>
        </w:numPr>
        <w:tabs>
          <w:tab w:val="left" w:pos="841"/>
        </w:tabs>
        <w:autoSpaceDE w:val="0"/>
        <w:autoSpaceDN w:val="0"/>
        <w:spacing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37CA">
        <w:rPr>
          <w:rFonts w:ascii="Times New Roman" w:hAnsi="Times New Roman" w:cs="Times New Roman"/>
          <w:b/>
          <w:sz w:val="28"/>
          <w:szCs w:val="28"/>
        </w:rPr>
        <w:t xml:space="preserve">Effective Response: </w:t>
      </w:r>
      <w:r w:rsidRPr="005437CA">
        <w:rPr>
          <w:rFonts w:ascii="Times New Roman" w:hAnsi="Times New Roman" w:cs="Times New Roman"/>
          <w:sz w:val="28"/>
          <w:szCs w:val="28"/>
        </w:rPr>
        <w:t>It helps in obtaining effective response to fast changing</w:t>
      </w:r>
      <w:r w:rsidRPr="005437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technological and</w:t>
      </w:r>
      <w:r w:rsidRPr="00543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economic</w:t>
      </w:r>
      <w:r w:rsidRPr="005437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37CA">
        <w:rPr>
          <w:rFonts w:ascii="Times New Roman" w:hAnsi="Times New Roman" w:cs="Times New Roman"/>
          <w:sz w:val="28"/>
          <w:szCs w:val="28"/>
        </w:rPr>
        <w:t>environments.</w:t>
      </w:r>
    </w:p>
    <w:p w14:paraId="48EE169E" w14:textId="77777777" w:rsidR="0033251D" w:rsidRPr="005437CA" w:rsidRDefault="0033251D" w:rsidP="0033251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E677AC" w14:textId="77777777" w:rsidR="0033251D" w:rsidRPr="005437CA" w:rsidRDefault="0033251D" w:rsidP="0033251D">
      <w:pPr>
        <w:pStyle w:val="BodyText"/>
        <w:spacing w:before="196"/>
        <w:ind w:left="120"/>
      </w:pPr>
    </w:p>
    <w:p w14:paraId="5489FE3D" w14:textId="77777777" w:rsidR="0033251D" w:rsidRPr="005437CA" w:rsidRDefault="0033251D" w:rsidP="0033251D">
      <w:pPr>
        <w:pStyle w:val="ListParagraph"/>
        <w:ind w:left="40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251D" w:rsidRPr="0054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(%1)"/>
      <w:lvlJc w:val="left"/>
      <w:pPr>
        <w:ind w:left="120" w:hanging="5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74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2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○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58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2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35" w:hanging="360"/>
      </w:pPr>
      <w:rPr>
        <w:lang w:val="en-US" w:eastAsia="en-US" w:bidi="ar-SA"/>
      </w:rPr>
    </w:lvl>
  </w:abstractNum>
  <w:abstractNum w:abstractNumId="2" w15:restartNumberingAfterBreak="0">
    <w:nsid w:val="07255529"/>
    <w:multiLevelType w:val="multilevel"/>
    <w:tmpl w:val="0053208E"/>
    <w:lvl w:ilvl="0">
      <w:start w:val="1"/>
      <w:numFmt w:val="decimal"/>
      <w:lvlText w:val="%1."/>
      <w:lvlJc w:val="left"/>
      <w:pPr>
        <w:ind w:left="4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○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58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2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35" w:hanging="360"/>
      </w:pPr>
      <w:rPr>
        <w:lang w:val="en-US" w:eastAsia="en-US" w:bidi="ar-SA"/>
      </w:rPr>
    </w:lvl>
  </w:abstractNum>
  <w:abstractNum w:abstractNumId="3" w15:restartNumberingAfterBreak="0">
    <w:nsid w:val="27007776"/>
    <w:multiLevelType w:val="hybridMultilevel"/>
    <w:tmpl w:val="8F902A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upp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1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lang w:val="en-US" w:eastAsia="en-US" w:bidi="ar-SA"/>
      </w:rPr>
    </w:lvl>
  </w:abstractNum>
  <w:abstractNum w:abstractNumId="5" w15:restartNumberingAfterBreak="0">
    <w:nsid w:val="5ECD27C7"/>
    <w:multiLevelType w:val="multilevel"/>
    <w:tmpl w:val="0053208E"/>
    <w:lvl w:ilvl="0">
      <w:start w:val="1"/>
      <w:numFmt w:val="decimal"/>
      <w:lvlText w:val="%1."/>
      <w:lvlJc w:val="left"/>
      <w:pPr>
        <w:ind w:left="4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○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58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2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35" w:hanging="360"/>
      </w:pPr>
      <w:rPr>
        <w:lang w:val="en-US" w:eastAsia="en-US" w:bidi="ar-SA"/>
      </w:rPr>
    </w:lvl>
  </w:abstractNum>
  <w:num w:numId="1" w16cid:durableId="112216367">
    <w:abstractNumId w:val="3"/>
  </w:num>
  <w:num w:numId="2" w16cid:durableId="18891052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7844903">
    <w:abstractNumId w:val="5"/>
  </w:num>
  <w:num w:numId="4" w16cid:durableId="13123697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50939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6230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1D"/>
    <w:rsid w:val="0033251D"/>
    <w:rsid w:val="005437CA"/>
    <w:rsid w:val="009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E82E42F"/>
  <w15:chartTrackingRefBased/>
  <w15:docId w15:val="{B0E98476-3852-415C-9359-74FC975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3251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32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3251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32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325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5437CA"/>
    <w:pPr>
      <w:widowControl w:val="0"/>
      <w:autoSpaceDE w:val="0"/>
      <w:autoSpaceDN w:val="0"/>
      <w:spacing w:before="93" w:after="0" w:line="240" w:lineRule="auto"/>
      <w:ind w:left="99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1</cp:revision>
  <dcterms:created xsi:type="dcterms:W3CDTF">2022-12-03T07:15:00Z</dcterms:created>
  <dcterms:modified xsi:type="dcterms:W3CDTF">2022-12-03T07:34:00Z</dcterms:modified>
</cp:coreProperties>
</file>